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AF1C" w14:textId="77777777" w:rsidR="00F64F4E" w:rsidRDefault="00F64F4E">
      <w:pPr>
        <w:widowControl w:val="0"/>
        <w:spacing w:after="0"/>
      </w:pPr>
    </w:p>
    <w:p w14:paraId="1F0FA874" w14:textId="77777777" w:rsidR="00F64F4E" w:rsidRDefault="00F64F4E">
      <w:pPr>
        <w:widowControl w:val="0"/>
        <w:spacing w:after="0"/>
      </w:pPr>
    </w:p>
    <w:p w14:paraId="36BE3778" w14:textId="77777777" w:rsidR="00F64F4E" w:rsidRDefault="00F64F4E">
      <w:pPr>
        <w:jc w:val="center"/>
        <w:rPr>
          <w:rFonts w:ascii="Arial" w:eastAsia="Arial" w:hAnsi="Arial" w:cs="Arial"/>
          <w:b/>
          <w:sz w:val="32"/>
          <w:szCs w:val="32"/>
        </w:rPr>
      </w:pPr>
    </w:p>
    <w:p w14:paraId="3A62BB74" w14:textId="77777777" w:rsidR="00F64F4E" w:rsidRDefault="00000000">
      <w:pPr>
        <w:jc w:val="center"/>
        <w:rPr>
          <w:rFonts w:ascii="Arial" w:eastAsia="Arial" w:hAnsi="Arial" w:cs="Arial"/>
          <w:b/>
          <w:sz w:val="32"/>
          <w:szCs w:val="32"/>
          <w:lang w:val="en-US"/>
        </w:rPr>
      </w:pPr>
      <w:r>
        <w:rPr>
          <w:rFonts w:ascii="Arial" w:eastAsia="Arial" w:hAnsi="Arial" w:cs="Arial"/>
          <w:b/>
          <w:sz w:val="32"/>
          <w:szCs w:val="32"/>
        </w:rPr>
        <w:t>REGULAMENT SPORTIV 208 R2 CUP ROMANIA 202</w:t>
      </w:r>
      <w:r>
        <w:rPr>
          <w:rFonts w:ascii="Arial" w:eastAsia="Arial" w:hAnsi="Arial" w:cs="Arial"/>
          <w:b/>
          <w:sz w:val="32"/>
          <w:szCs w:val="32"/>
          <w:lang w:val="en-US"/>
        </w:rPr>
        <w:t>6</w:t>
      </w:r>
    </w:p>
    <w:p w14:paraId="78BE2834" w14:textId="77777777" w:rsidR="00F64F4E" w:rsidRDefault="00F64F4E">
      <w:pPr>
        <w:rPr>
          <w:rFonts w:ascii="Arial" w:eastAsia="Arial" w:hAnsi="Arial" w:cs="Arial"/>
        </w:rPr>
      </w:pPr>
    </w:p>
    <w:p w14:paraId="321955A4" w14:textId="77777777" w:rsidR="00F64F4E" w:rsidRDefault="00F64F4E">
      <w:pPr>
        <w:rPr>
          <w:rFonts w:ascii="Arial" w:eastAsia="Arial" w:hAnsi="Arial" w:cs="Arial"/>
        </w:rPr>
      </w:pPr>
    </w:p>
    <w:p w14:paraId="10F74D12" w14:textId="77777777" w:rsidR="00F64F4E" w:rsidRDefault="00000000">
      <w:pPr>
        <w:spacing w:line="480" w:lineRule="auto"/>
        <w:rPr>
          <w:rFonts w:ascii="Arial" w:eastAsia="Arial" w:hAnsi="Arial" w:cs="Arial"/>
          <w:b/>
        </w:rPr>
      </w:pPr>
      <w:r>
        <w:rPr>
          <w:rFonts w:ascii="Arial" w:eastAsia="Arial" w:hAnsi="Arial" w:cs="Arial"/>
          <w:b/>
        </w:rPr>
        <w:t>INDEX DE ARTICOLE</w:t>
      </w:r>
    </w:p>
    <w:p w14:paraId="7A5472DE"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1 - ORGANIZARE</w:t>
      </w:r>
    </w:p>
    <w:p w14:paraId="14C7ABDB" w14:textId="77777777" w:rsidR="00F64F4E" w:rsidRDefault="00000000">
      <w:pPr>
        <w:numPr>
          <w:ilvl w:val="0"/>
          <w:numId w:val="1"/>
        </w:numPr>
        <w:spacing w:after="0" w:line="720" w:lineRule="auto"/>
        <w:rPr>
          <w:rFonts w:ascii="Arial" w:eastAsia="Arial" w:hAnsi="Arial" w:cs="Arial"/>
          <w:b/>
          <w:color w:val="000000"/>
        </w:rPr>
      </w:pPr>
      <w:bookmarkStart w:id="0" w:name="_heading=h.gjdgxs" w:colFirst="0" w:colLast="0"/>
      <w:bookmarkEnd w:id="0"/>
      <w:r>
        <w:rPr>
          <w:rFonts w:ascii="Arial" w:eastAsia="Arial" w:hAnsi="Arial" w:cs="Arial"/>
          <w:b/>
          <w:color w:val="000000"/>
        </w:rPr>
        <w:t>ARTICOLUL 2 - CALENDAR 202</w:t>
      </w:r>
      <w:r>
        <w:rPr>
          <w:rFonts w:ascii="Arial" w:eastAsia="Arial" w:hAnsi="Arial" w:cs="Arial"/>
          <w:b/>
          <w:color w:val="000000"/>
          <w:lang w:val="en-US"/>
        </w:rPr>
        <w:t>6</w:t>
      </w:r>
    </w:p>
    <w:p w14:paraId="4B18B81D"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3 - PUNCTAJ</w:t>
      </w:r>
    </w:p>
    <w:p w14:paraId="0E5C1C49"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4 - PREMII</w:t>
      </w:r>
    </w:p>
    <w:p w14:paraId="7EB5D7A2"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5 – VEHICULE PERMISE</w:t>
      </w:r>
    </w:p>
    <w:p w14:paraId="211E6E1F"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6 - RECUNOAȘTERI</w:t>
      </w:r>
    </w:p>
    <w:p w14:paraId="27734FF0"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7 – REGULI PENTRU RESTART</w:t>
      </w:r>
    </w:p>
    <w:p w14:paraId="0DCE7844"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8 - PUBLICITATE</w:t>
      </w:r>
    </w:p>
    <w:p w14:paraId="44E88685"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9 – VERIFICĂRI TEHNICE</w:t>
      </w:r>
    </w:p>
    <w:p w14:paraId="277D708A" w14:textId="77777777" w:rsidR="00F64F4E" w:rsidRDefault="00000000">
      <w:pPr>
        <w:numPr>
          <w:ilvl w:val="0"/>
          <w:numId w:val="1"/>
        </w:numPr>
        <w:spacing w:after="0" w:line="720" w:lineRule="auto"/>
        <w:rPr>
          <w:rFonts w:ascii="Arial" w:eastAsia="Arial" w:hAnsi="Arial" w:cs="Arial"/>
          <w:b/>
          <w:color w:val="000000"/>
        </w:rPr>
      </w:pPr>
      <w:r>
        <w:rPr>
          <w:rFonts w:ascii="Arial" w:eastAsia="Arial" w:hAnsi="Arial" w:cs="Arial"/>
          <w:b/>
          <w:color w:val="000000"/>
        </w:rPr>
        <w:t>ARTICOLUL 10 – FESTIVITATEA DE PREMIERE</w:t>
      </w:r>
    </w:p>
    <w:p w14:paraId="125317E8" w14:textId="77777777" w:rsidR="00F64F4E" w:rsidRDefault="00000000">
      <w:pPr>
        <w:numPr>
          <w:ilvl w:val="0"/>
          <w:numId w:val="1"/>
        </w:numPr>
        <w:spacing w:line="720" w:lineRule="auto"/>
        <w:rPr>
          <w:rFonts w:ascii="Arial" w:eastAsia="Arial" w:hAnsi="Arial" w:cs="Arial"/>
          <w:b/>
          <w:color w:val="000000"/>
        </w:rPr>
      </w:pPr>
      <w:r>
        <w:rPr>
          <w:rFonts w:ascii="Arial" w:eastAsia="Arial" w:hAnsi="Arial" w:cs="Arial"/>
          <w:b/>
          <w:color w:val="000000"/>
        </w:rPr>
        <w:t>ARTICOLUL 11 – ANVELOPE, PLACUȚE DE FRÂNĂ</w:t>
      </w:r>
    </w:p>
    <w:p w14:paraId="18C8D47C" w14:textId="77777777" w:rsidR="00F64F4E" w:rsidRDefault="00F64F4E">
      <w:pPr>
        <w:rPr>
          <w:rFonts w:ascii="Arial" w:eastAsia="Arial" w:hAnsi="Arial" w:cs="Arial"/>
        </w:rPr>
      </w:pPr>
    </w:p>
    <w:p w14:paraId="6B8C4B2C" w14:textId="77777777" w:rsidR="00F64F4E" w:rsidRDefault="00000000">
      <w:pPr>
        <w:rPr>
          <w:rFonts w:ascii="Arial" w:eastAsia="Arial" w:hAnsi="Arial" w:cs="Arial"/>
        </w:rPr>
      </w:pPr>
      <w:r>
        <w:rPr>
          <w:rFonts w:ascii="Arial" w:eastAsia="Arial" w:hAnsi="Arial" w:cs="Arial"/>
        </w:rPr>
        <w:t> </w:t>
      </w:r>
    </w:p>
    <w:p w14:paraId="002CC4AF" w14:textId="77777777" w:rsidR="00F64F4E" w:rsidRDefault="00000000">
      <w:pPr>
        <w:rPr>
          <w:rFonts w:ascii="Arial" w:eastAsia="Arial" w:hAnsi="Arial" w:cs="Arial"/>
        </w:rPr>
      </w:pPr>
      <w:r>
        <w:lastRenderedPageBreak/>
        <w:br w:type="page"/>
      </w:r>
    </w:p>
    <w:p w14:paraId="50821E0D" w14:textId="77777777" w:rsidR="00F64F4E" w:rsidRDefault="00000000">
      <w:pPr>
        <w:jc w:val="both"/>
        <w:rPr>
          <w:rFonts w:ascii="Arial" w:eastAsia="Arial" w:hAnsi="Arial" w:cs="Arial"/>
          <w:b/>
          <w:u w:val="single"/>
        </w:rPr>
      </w:pPr>
      <w:r>
        <w:rPr>
          <w:rFonts w:ascii="Arial" w:eastAsia="Arial" w:hAnsi="Arial" w:cs="Arial"/>
          <w:b/>
          <w:u w:val="single"/>
        </w:rPr>
        <w:lastRenderedPageBreak/>
        <w:t>ARTICOLUL 1 – ORGANIZARE</w:t>
      </w:r>
    </w:p>
    <w:p w14:paraId="2AC7C692" w14:textId="16403D4C" w:rsidR="00F64F4E" w:rsidRDefault="00000000">
      <w:pPr>
        <w:jc w:val="both"/>
        <w:rPr>
          <w:rFonts w:ascii="Arial" w:eastAsia="Arial" w:hAnsi="Arial" w:cs="Arial"/>
        </w:rPr>
      </w:pPr>
      <w:bookmarkStart w:id="1" w:name="_heading=h.30j0zll" w:colFirst="0" w:colLast="0"/>
      <w:bookmarkEnd w:id="1"/>
      <w:r>
        <w:rPr>
          <w:rFonts w:ascii="Arial" w:eastAsia="Arial" w:hAnsi="Arial" w:cs="Arial"/>
          <w:b/>
        </w:rPr>
        <w:t>1.1</w:t>
      </w:r>
      <w:r>
        <w:rPr>
          <w:rFonts w:ascii="Arial" w:eastAsia="Arial" w:hAnsi="Arial" w:cs="Arial"/>
        </w:rPr>
        <w:t xml:space="preserve">  </w:t>
      </w:r>
      <w:r>
        <w:rPr>
          <w:rFonts w:ascii="Arial" w:eastAsia="Arial" w:hAnsi="Arial" w:cs="Arial"/>
          <w:color w:val="000000"/>
        </w:rPr>
        <w:t>C.S. DANNY UNGUR RACING cu sediul în Calea Mănăștur nr 99, bl G3, ap 21, CLUJ-NAPOCA, jud. CLUJ, ROMÂNIA</w:t>
      </w:r>
      <w:r>
        <w:rPr>
          <w:rFonts w:ascii="Arial" w:eastAsia="Arial" w:hAnsi="Arial" w:cs="Arial"/>
        </w:rPr>
        <w:t>, înregistrat în registrul comerțului sub numărul de înregistrare și identificare 17207370, în calitate de organizator, va organiza în anul 202</w:t>
      </w:r>
      <w:r w:rsidR="002D37E0">
        <w:rPr>
          <w:rFonts w:ascii="Arial" w:eastAsia="Arial" w:hAnsi="Arial" w:cs="Arial"/>
          <w:lang w:val="en-US"/>
        </w:rPr>
        <w:t>6</w:t>
      </w:r>
      <w:r>
        <w:rPr>
          <w:rFonts w:ascii="Arial" w:eastAsia="Arial" w:hAnsi="Arial" w:cs="Arial"/>
        </w:rPr>
        <w:t xml:space="preserve"> un concurs autorizat de către FRAS cu denumirea </w:t>
      </w:r>
      <w:r>
        <w:rPr>
          <w:rFonts w:ascii="Arial" w:eastAsia="Arial" w:hAnsi="Arial" w:cs="Arial"/>
          <w:b/>
        </w:rPr>
        <w:t>208 R2 CUP</w:t>
      </w:r>
      <w:r>
        <w:rPr>
          <w:rFonts w:ascii="Arial" w:eastAsia="Arial" w:hAnsi="Arial" w:cs="Arial"/>
        </w:rPr>
        <w:t xml:space="preserve">.   </w:t>
      </w:r>
    </w:p>
    <w:p w14:paraId="4D199BD7" w14:textId="77777777" w:rsidR="00F64F4E" w:rsidRDefault="00000000">
      <w:pPr>
        <w:jc w:val="both"/>
        <w:rPr>
          <w:rFonts w:ascii="Arial" w:eastAsia="Arial" w:hAnsi="Arial" w:cs="Arial"/>
        </w:rPr>
      </w:pPr>
      <w:r>
        <w:rPr>
          <w:rFonts w:ascii="Arial" w:eastAsia="Arial" w:hAnsi="Arial" w:cs="Arial"/>
          <w:b/>
        </w:rPr>
        <w:t>1.2</w:t>
      </w:r>
      <w:r>
        <w:rPr>
          <w:rFonts w:ascii="Arial" w:eastAsia="Arial" w:hAnsi="Arial" w:cs="Arial"/>
        </w:rPr>
        <w:t xml:space="preserve">  Calendarul 208 R2 CUP include evenimentele din art. 2 din prezentul regulament</w:t>
      </w:r>
    </w:p>
    <w:p w14:paraId="6A7C67E9" w14:textId="77777777" w:rsidR="00F64F4E" w:rsidRDefault="00000000">
      <w:pPr>
        <w:jc w:val="both"/>
        <w:rPr>
          <w:rFonts w:ascii="Arial" w:eastAsia="Arial" w:hAnsi="Arial" w:cs="Arial"/>
        </w:rPr>
      </w:pPr>
      <w:r>
        <w:rPr>
          <w:rFonts w:ascii="Arial" w:eastAsia="Arial" w:hAnsi="Arial" w:cs="Arial"/>
          <w:b/>
        </w:rPr>
        <w:t>1.3</w:t>
      </w:r>
      <w:r>
        <w:rPr>
          <w:rFonts w:ascii="Arial" w:eastAsia="Arial" w:hAnsi="Arial" w:cs="Arial"/>
        </w:rPr>
        <w:t xml:space="preserve">  Concurenții din cadrul 208 R2 CUP vor fi  sub jurisdicția următoarelor reglementări:</w:t>
      </w:r>
    </w:p>
    <w:p w14:paraId="41AB498F" w14:textId="77777777" w:rsidR="00F64F4E" w:rsidRPr="002D37E0" w:rsidRDefault="00000000">
      <w:pPr>
        <w:ind w:firstLine="708"/>
        <w:jc w:val="both"/>
        <w:rPr>
          <w:rFonts w:ascii="Arial" w:eastAsia="Arial" w:hAnsi="Arial" w:cs="Arial"/>
          <w:color w:val="EE0000"/>
        </w:rPr>
      </w:pPr>
      <w:r w:rsidRPr="002D37E0">
        <w:rPr>
          <w:rFonts w:ascii="Arial" w:eastAsia="Arial" w:hAnsi="Arial" w:cs="Arial"/>
          <w:color w:val="EE0000"/>
        </w:rPr>
        <w:t xml:space="preserve">a. Codul Sportiv </w:t>
      </w:r>
      <w:r w:rsidRPr="002D37E0">
        <w:rPr>
          <w:rFonts w:ascii="Arial" w:eastAsia="Arial" w:hAnsi="Arial" w:cs="Arial"/>
          <w:color w:val="EE0000"/>
          <w:lang w:val="en-US"/>
        </w:rPr>
        <w:t>N</w:t>
      </w:r>
      <w:proofErr w:type="spellStart"/>
      <w:r w:rsidRPr="002D37E0">
        <w:rPr>
          <w:rFonts w:ascii="Arial" w:eastAsia="Arial" w:hAnsi="Arial" w:cs="Arial"/>
          <w:color w:val="EE0000"/>
        </w:rPr>
        <w:t>ațional</w:t>
      </w:r>
      <w:proofErr w:type="spellEnd"/>
      <w:r w:rsidRPr="002D37E0">
        <w:rPr>
          <w:rFonts w:ascii="Arial" w:eastAsia="Arial" w:hAnsi="Arial" w:cs="Arial"/>
          <w:color w:val="EE0000"/>
        </w:rPr>
        <w:t xml:space="preserve"> </w:t>
      </w:r>
    </w:p>
    <w:p w14:paraId="6331CCB6" w14:textId="77777777" w:rsidR="00F64F4E" w:rsidRPr="002D37E0" w:rsidRDefault="00000000">
      <w:pPr>
        <w:ind w:firstLine="708"/>
        <w:jc w:val="both"/>
        <w:rPr>
          <w:rFonts w:ascii="Arial" w:eastAsia="Arial" w:hAnsi="Arial" w:cs="Arial"/>
          <w:color w:val="EE0000"/>
          <w:lang w:val="en-US"/>
        </w:rPr>
      </w:pPr>
      <w:r w:rsidRPr="002D37E0">
        <w:rPr>
          <w:rFonts w:ascii="Arial" w:eastAsia="Arial" w:hAnsi="Arial" w:cs="Arial"/>
          <w:color w:val="EE0000"/>
        </w:rPr>
        <w:t>b. Regulamentul CNR 202</w:t>
      </w:r>
      <w:r w:rsidRPr="002D37E0">
        <w:rPr>
          <w:rFonts w:ascii="Arial" w:eastAsia="Arial" w:hAnsi="Arial" w:cs="Arial"/>
          <w:color w:val="EE0000"/>
          <w:lang w:val="en-US"/>
        </w:rPr>
        <w:t>6</w:t>
      </w:r>
    </w:p>
    <w:p w14:paraId="08875330" w14:textId="77777777" w:rsidR="00F64F4E" w:rsidRDefault="00000000">
      <w:pPr>
        <w:jc w:val="both"/>
        <w:rPr>
          <w:rFonts w:ascii="Arial" w:eastAsia="Arial" w:hAnsi="Arial" w:cs="Arial"/>
        </w:rPr>
      </w:pPr>
      <w:r>
        <w:rPr>
          <w:rFonts w:ascii="Arial" w:eastAsia="Arial" w:hAnsi="Arial" w:cs="Arial"/>
          <w:b/>
        </w:rPr>
        <w:t>1.4</w:t>
      </w:r>
      <w:r>
        <w:rPr>
          <w:rFonts w:ascii="Arial" w:eastAsia="Arial" w:hAnsi="Arial" w:cs="Arial"/>
        </w:rPr>
        <w:t xml:space="preserve">  208 R2 CUP este deschis sportivilor care dețin o licență de pilot/copilot raliu emisă de FRAS pentru CNR 202</w:t>
      </w:r>
      <w:r>
        <w:rPr>
          <w:rFonts w:ascii="Arial" w:eastAsia="Arial" w:hAnsi="Arial" w:cs="Arial"/>
          <w:lang w:val="en-US"/>
        </w:rPr>
        <w:t>6</w:t>
      </w:r>
      <w:r>
        <w:rPr>
          <w:rFonts w:ascii="Arial" w:eastAsia="Arial" w:hAnsi="Arial" w:cs="Arial"/>
        </w:rPr>
        <w:t>, indiferent de naționalitate sau dacă dețin o licență internațională valabilă pentru raliu.</w:t>
      </w:r>
    </w:p>
    <w:p w14:paraId="4A8F0F96" w14:textId="77777777" w:rsidR="00F64F4E" w:rsidRDefault="00000000">
      <w:pPr>
        <w:jc w:val="both"/>
        <w:rPr>
          <w:rFonts w:ascii="Arial" w:eastAsia="Arial" w:hAnsi="Arial" w:cs="Arial"/>
        </w:rPr>
      </w:pPr>
      <w:r>
        <w:rPr>
          <w:rFonts w:ascii="Arial" w:eastAsia="Arial" w:hAnsi="Arial" w:cs="Arial"/>
          <w:b/>
        </w:rPr>
        <w:t>1.5</w:t>
      </w:r>
      <w:r>
        <w:rPr>
          <w:rFonts w:ascii="Arial" w:eastAsia="Arial" w:hAnsi="Arial" w:cs="Arial"/>
        </w:rPr>
        <w:t xml:space="preserve"> Reglementările tehnice ale 208 R2 CUP sunt parte integrantă din acest regulament. Regulamentul acestei cupe va fi respectat cu strictețe și nu va fi permisă nici o abatere sau speculație care este neconformă cu prezentul regulament! Orice nu este expres autorizat de prezentul regulament, nu este permis.</w:t>
      </w:r>
    </w:p>
    <w:p w14:paraId="6D55BB57" w14:textId="77777777" w:rsidR="00F64F4E" w:rsidRDefault="00000000">
      <w:pPr>
        <w:jc w:val="both"/>
        <w:rPr>
          <w:rFonts w:ascii="Arial" w:eastAsia="Arial" w:hAnsi="Arial" w:cs="Arial"/>
        </w:rPr>
      </w:pPr>
      <w:r>
        <w:rPr>
          <w:rFonts w:ascii="Arial" w:eastAsia="Arial" w:hAnsi="Arial" w:cs="Arial"/>
          <w:b/>
        </w:rPr>
        <w:t>1.6</w:t>
      </w:r>
      <w:r>
        <w:rPr>
          <w:rFonts w:ascii="Arial" w:eastAsia="Arial" w:hAnsi="Arial" w:cs="Arial"/>
        </w:rPr>
        <w:t xml:space="preserve">  Limba oficială:</w:t>
      </w:r>
    </w:p>
    <w:p w14:paraId="0D00EE3F" w14:textId="77777777" w:rsidR="00F64F4E" w:rsidRDefault="00000000">
      <w:pPr>
        <w:jc w:val="both"/>
        <w:rPr>
          <w:rFonts w:ascii="Arial" w:eastAsia="Arial" w:hAnsi="Arial" w:cs="Arial"/>
        </w:rPr>
      </w:pPr>
      <w:r>
        <w:rPr>
          <w:rFonts w:ascii="Arial" w:eastAsia="Arial" w:hAnsi="Arial" w:cs="Arial"/>
        </w:rPr>
        <w:t>Limba română este limba oficială în cadrul 208 R2 CUP și pentru interpretarea prezentului regulament.</w:t>
      </w:r>
    </w:p>
    <w:p w14:paraId="77C0A141" w14:textId="77777777" w:rsidR="00F64F4E" w:rsidRDefault="00000000">
      <w:pPr>
        <w:jc w:val="both"/>
        <w:rPr>
          <w:rFonts w:ascii="Arial" w:eastAsia="Arial" w:hAnsi="Arial" w:cs="Arial"/>
        </w:rPr>
      </w:pPr>
      <w:r>
        <w:rPr>
          <w:rFonts w:ascii="Arial" w:eastAsia="Arial" w:hAnsi="Arial" w:cs="Arial"/>
          <w:b/>
        </w:rPr>
        <w:t>1.7</w:t>
      </w:r>
      <w:r>
        <w:rPr>
          <w:rFonts w:ascii="Arial" w:eastAsia="Arial" w:hAnsi="Arial" w:cs="Arial"/>
        </w:rPr>
        <w:t xml:space="preserve">  Structura: </w:t>
      </w:r>
    </w:p>
    <w:p w14:paraId="33F7278F" w14:textId="77777777" w:rsidR="00F64F4E" w:rsidRDefault="00000000">
      <w:pPr>
        <w:jc w:val="both"/>
        <w:rPr>
          <w:rFonts w:ascii="Arial" w:eastAsia="Arial" w:hAnsi="Arial" w:cs="Arial"/>
        </w:rPr>
      </w:pPr>
      <w:r>
        <w:rPr>
          <w:rFonts w:ascii="Arial" w:eastAsia="Arial" w:hAnsi="Arial" w:cs="Arial"/>
        </w:rPr>
        <w:t xml:space="preserve">Coordonator General: </w:t>
      </w:r>
      <w:r>
        <w:rPr>
          <w:rFonts w:ascii="Arial" w:eastAsia="Arial" w:hAnsi="Arial" w:cs="Arial"/>
        </w:rPr>
        <w:tab/>
        <w:t>Costea Dorin</w:t>
      </w:r>
      <w:r>
        <w:rPr>
          <w:rFonts w:ascii="Arial" w:eastAsia="Arial" w:hAnsi="Arial" w:cs="Arial"/>
        </w:rPr>
        <w:tab/>
      </w:r>
      <w:r>
        <w:rPr>
          <w:rFonts w:ascii="Arial" w:eastAsia="Arial" w:hAnsi="Arial" w:cs="Arial"/>
        </w:rPr>
        <w:tab/>
        <w:t>tel. +40 732 002 202</w:t>
      </w:r>
    </w:p>
    <w:p w14:paraId="2BB576FC" w14:textId="77777777" w:rsidR="00F64F4E" w:rsidRDefault="00000000">
      <w:pPr>
        <w:jc w:val="both"/>
        <w:rPr>
          <w:rFonts w:ascii="Arial" w:eastAsia="Arial" w:hAnsi="Arial" w:cs="Arial"/>
        </w:rPr>
      </w:pPr>
      <w:r>
        <w:rPr>
          <w:rFonts w:ascii="Arial" w:eastAsia="Arial" w:hAnsi="Arial" w:cs="Arial"/>
        </w:rPr>
        <w:t xml:space="preserve">Coordonatori Tehnici:  </w:t>
      </w:r>
      <w:r>
        <w:rPr>
          <w:rFonts w:ascii="Arial" w:eastAsia="Arial" w:hAnsi="Arial" w:cs="Arial"/>
        </w:rPr>
        <w:tab/>
        <w:t>Ichim Iulian</w:t>
      </w:r>
      <w:r>
        <w:rPr>
          <w:rFonts w:ascii="Arial" w:eastAsia="Arial" w:hAnsi="Arial" w:cs="Arial"/>
        </w:rPr>
        <w:tab/>
      </w:r>
      <w:r>
        <w:rPr>
          <w:rFonts w:ascii="Arial" w:eastAsia="Arial" w:hAnsi="Arial" w:cs="Arial"/>
        </w:rPr>
        <w:tab/>
        <w:t xml:space="preserve">tel. +40 742 266 117 </w:t>
      </w:r>
    </w:p>
    <w:p w14:paraId="6BA279CF" w14:textId="77777777" w:rsidR="00F64F4E" w:rsidRDefault="00000000">
      <w:pPr>
        <w:jc w:val="both"/>
        <w:rPr>
          <w:rFonts w:ascii="Arial" w:eastAsia="Arial" w:hAnsi="Arial" w:cs="Arial"/>
        </w:rPr>
      </w:pPr>
      <w:r>
        <w:rPr>
          <w:rFonts w:ascii="Arial" w:eastAsia="Arial" w:hAnsi="Arial" w:cs="Arial"/>
        </w:rPr>
        <w:t xml:space="preserve">Coordonator imagine: </w:t>
      </w:r>
      <w:r>
        <w:rPr>
          <w:rFonts w:ascii="Arial" w:eastAsia="Arial" w:hAnsi="Arial" w:cs="Arial"/>
        </w:rPr>
        <w:tab/>
        <w:t>Călin Radu (Dudu)</w:t>
      </w:r>
      <w:r>
        <w:rPr>
          <w:rFonts w:ascii="Arial" w:eastAsia="Arial" w:hAnsi="Arial" w:cs="Arial"/>
        </w:rPr>
        <w:tab/>
        <w:t>tel. +40 743 480 101</w:t>
      </w:r>
    </w:p>
    <w:p w14:paraId="5327F95A" w14:textId="77777777" w:rsidR="00F64F4E" w:rsidRDefault="00F64F4E">
      <w:pPr>
        <w:jc w:val="both"/>
        <w:rPr>
          <w:rFonts w:ascii="Arial" w:eastAsia="Arial" w:hAnsi="Arial" w:cs="Arial"/>
        </w:rPr>
      </w:pPr>
    </w:p>
    <w:p w14:paraId="3F95D4FA" w14:textId="77777777" w:rsidR="00F64F4E" w:rsidRDefault="00000000">
      <w:pPr>
        <w:jc w:val="both"/>
        <w:rPr>
          <w:rFonts w:ascii="Arial" w:eastAsia="Arial" w:hAnsi="Arial" w:cs="Arial"/>
        </w:rPr>
      </w:pPr>
      <w:r>
        <w:rPr>
          <w:rFonts w:ascii="Arial" w:eastAsia="Arial" w:hAnsi="Arial" w:cs="Arial"/>
          <w:b/>
        </w:rPr>
        <w:t>1.8</w:t>
      </w:r>
      <w:r>
        <w:rPr>
          <w:rFonts w:ascii="Arial" w:eastAsia="Arial" w:hAnsi="Arial" w:cs="Arial"/>
        </w:rPr>
        <w:t xml:space="preserve">  Înscriere/Procedură: Concurenții care doresc să se înscrie în competiția 208 R2 CUP trebuie să urmeze următoarea procedură de înscriere (prezenta procedura de înscriere nu face excepție de la înscrierea în Campionatul Național de Raliuri al României - FRAS și a altor clasamente):</w:t>
      </w:r>
    </w:p>
    <w:p w14:paraId="72184825" w14:textId="77777777" w:rsidR="00F64F4E" w:rsidRDefault="00000000">
      <w:pPr>
        <w:jc w:val="both"/>
        <w:rPr>
          <w:rFonts w:ascii="Arial" w:eastAsia="Arial" w:hAnsi="Arial" w:cs="Arial"/>
        </w:rPr>
      </w:pPr>
      <w:bookmarkStart w:id="2" w:name="_heading=h.1fob9te" w:colFirst="0" w:colLast="0"/>
      <w:bookmarkEnd w:id="2"/>
      <w:r>
        <w:rPr>
          <w:rFonts w:ascii="Arial" w:eastAsia="Arial" w:hAnsi="Arial" w:cs="Arial"/>
        </w:rPr>
        <w:t xml:space="preserve">          </w:t>
      </w:r>
      <w:r>
        <w:rPr>
          <w:rFonts w:ascii="Arial" w:eastAsia="Arial" w:hAnsi="Arial" w:cs="Arial"/>
          <w:b/>
        </w:rPr>
        <w:t xml:space="preserve">1.8.1 </w:t>
      </w:r>
      <w:r>
        <w:rPr>
          <w:rFonts w:ascii="Arial" w:eastAsia="Arial" w:hAnsi="Arial" w:cs="Arial"/>
        </w:rPr>
        <w:t xml:space="preserve"> După completarea integrală a cererii de înscriere în cupă, de către echipajul format din pilot si copilot, formularul se va trimite la adresa organizatorului </w:t>
      </w:r>
      <w:r>
        <w:rPr>
          <w:rFonts w:ascii="Arial" w:eastAsia="Arial" w:hAnsi="Arial" w:cs="Arial"/>
          <w:b/>
          <w:color w:val="1F497D"/>
        </w:rPr>
        <w:t>info@dannyungurracing.ro</w:t>
      </w:r>
      <w:r>
        <w:rPr>
          <w:rFonts w:ascii="Arial" w:eastAsia="Arial" w:hAnsi="Arial" w:cs="Arial"/>
          <w:color w:val="FF0000"/>
        </w:rPr>
        <w:t xml:space="preserve"> </w:t>
      </w:r>
      <w:r>
        <w:rPr>
          <w:rFonts w:ascii="Arial" w:eastAsia="Arial" w:hAnsi="Arial" w:cs="Arial"/>
        </w:rPr>
        <w:t xml:space="preserve">înainte de data </w:t>
      </w:r>
      <w:r>
        <w:rPr>
          <w:rFonts w:ascii="Arial" w:eastAsia="Arial" w:hAnsi="Arial" w:cs="Arial"/>
          <w:lang w:val="en-US"/>
        </w:rPr>
        <w:t>23</w:t>
      </w:r>
      <w:r>
        <w:rPr>
          <w:rFonts w:ascii="Arial" w:eastAsia="Arial" w:hAnsi="Arial" w:cs="Arial"/>
          <w:b/>
        </w:rPr>
        <w:t>.0</w:t>
      </w:r>
      <w:r>
        <w:rPr>
          <w:rFonts w:ascii="Arial" w:eastAsia="Arial" w:hAnsi="Arial" w:cs="Arial"/>
          <w:b/>
          <w:lang w:val="en-US"/>
        </w:rPr>
        <w:t>3</w:t>
      </w:r>
      <w:r>
        <w:rPr>
          <w:rFonts w:ascii="Arial" w:eastAsia="Arial" w:hAnsi="Arial" w:cs="Arial"/>
          <w:b/>
        </w:rPr>
        <w:t>.202</w:t>
      </w:r>
      <w:r>
        <w:rPr>
          <w:rFonts w:ascii="Arial" w:eastAsia="Arial" w:hAnsi="Arial" w:cs="Arial"/>
          <w:b/>
          <w:lang w:val="en-US"/>
        </w:rPr>
        <w:t>6</w:t>
      </w:r>
      <w:r>
        <w:rPr>
          <w:rFonts w:ascii="Arial" w:eastAsia="Arial" w:hAnsi="Arial" w:cs="Arial"/>
        </w:rPr>
        <w:t>, însoțită de două fotografii tip portret pentru membrii echipajului (pilot/copilot).</w:t>
      </w:r>
    </w:p>
    <w:p w14:paraId="28949EAA" w14:textId="77777777" w:rsidR="00F64F4E" w:rsidRDefault="00F64F4E">
      <w:pPr>
        <w:jc w:val="both"/>
        <w:rPr>
          <w:rFonts w:ascii="Arial" w:eastAsia="Arial" w:hAnsi="Arial" w:cs="Arial"/>
        </w:rPr>
      </w:pPr>
    </w:p>
    <w:p w14:paraId="6897B6E6" w14:textId="77777777" w:rsidR="00F64F4E" w:rsidRDefault="00000000">
      <w:pPr>
        <w:jc w:val="both"/>
        <w:rPr>
          <w:rFonts w:ascii="Arial" w:eastAsia="Arial" w:hAnsi="Arial" w:cs="Arial"/>
        </w:rPr>
      </w:pPr>
      <w:r>
        <w:rPr>
          <w:rFonts w:ascii="Arial" w:eastAsia="Arial" w:hAnsi="Arial" w:cs="Arial"/>
        </w:rPr>
        <w:t xml:space="preserve">FORMULARELE DE ÎNSCRIERE se vor trimite în urma unei solicitări la adresa </w:t>
      </w:r>
      <w:r>
        <w:rPr>
          <w:rFonts w:ascii="Arial" w:eastAsia="Arial" w:hAnsi="Arial" w:cs="Arial"/>
          <w:b/>
          <w:color w:val="1F497D"/>
        </w:rPr>
        <w:t>info@dannyungurracing.ro</w:t>
      </w:r>
      <w:r>
        <w:rPr>
          <w:rFonts w:ascii="Arial" w:eastAsia="Arial" w:hAnsi="Arial" w:cs="Arial"/>
          <w:color w:val="1F497D"/>
        </w:rPr>
        <w:t>.</w:t>
      </w:r>
    </w:p>
    <w:p w14:paraId="1F5078E9" w14:textId="77777777" w:rsidR="00F64F4E" w:rsidRDefault="00000000">
      <w:pPr>
        <w:jc w:val="both"/>
        <w:rPr>
          <w:rFonts w:ascii="Arial" w:eastAsia="Arial" w:hAnsi="Arial" w:cs="Arial"/>
        </w:rPr>
      </w:pPr>
      <w:r>
        <w:rPr>
          <w:rFonts w:ascii="Arial" w:eastAsia="Arial" w:hAnsi="Arial" w:cs="Arial"/>
        </w:rPr>
        <w:lastRenderedPageBreak/>
        <w:t xml:space="preserve">        </w:t>
      </w:r>
      <w:r>
        <w:rPr>
          <w:rFonts w:ascii="Arial" w:eastAsia="Arial" w:hAnsi="Arial" w:cs="Arial"/>
        </w:rPr>
        <w:tab/>
      </w:r>
      <w:r>
        <w:rPr>
          <w:rFonts w:ascii="Arial" w:eastAsia="Arial" w:hAnsi="Arial" w:cs="Arial"/>
          <w:b/>
        </w:rPr>
        <w:t>1.8.2</w:t>
      </w:r>
      <w:r>
        <w:rPr>
          <w:rFonts w:ascii="Arial" w:eastAsia="Arial" w:hAnsi="Arial" w:cs="Arial"/>
        </w:rPr>
        <w:t xml:space="preserve">  Efectuarea plății taxei de înscriere se va efectua către: </w:t>
      </w:r>
    </w:p>
    <w:p w14:paraId="6D3B56F0" w14:textId="77777777" w:rsidR="00F64F4E" w:rsidRDefault="00F64F4E">
      <w:pPr>
        <w:jc w:val="both"/>
        <w:rPr>
          <w:rFonts w:ascii="Arial" w:eastAsia="Arial" w:hAnsi="Arial" w:cs="Arial"/>
        </w:rPr>
      </w:pPr>
    </w:p>
    <w:p w14:paraId="18831C4B" w14:textId="77777777" w:rsidR="00F64F4E" w:rsidRDefault="00000000">
      <w:pPr>
        <w:ind w:left="1416" w:firstLine="707"/>
        <w:jc w:val="both"/>
        <w:rPr>
          <w:rFonts w:ascii="Arial" w:eastAsia="Arial" w:hAnsi="Arial" w:cs="Arial"/>
        </w:rPr>
      </w:pPr>
      <w:r>
        <w:rPr>
          <w:rFonts w:ascii="Arial" w:eastAsia="Arial" w:hAnsi="Arial" w:cs="Arial"/>
        </w:rPr>
        <w:t>C.S. DANNY UNGUR RACING</w:t>
      </w:r>
    </w:p>
    <w:p w14:paraId="78E11A52" w14:textId="77777777" w:rsidR="00F64F4E" w:rsidRDefault="00000000">
      <w:pPr>
        <w:ind w:left="1416" w:firstLine="707"/>
        <w:jc w:val="both"/>
        <w:rPr>
          <w:rFonts w:ascii="Arial" w:eastAsia="Arial" w:hAnsi="Arial" w:cs="Arial"/>
        </w:rPr>
      </w:pPr>
      <w:r>
        <w:rPr>
          <w:rFonts w:ascii="Arial" w:eastAsia="Arial" w:hAnsi="Arial" w:cs="Arial"/>
        </w:rPr>
        <w:t>IBAN LEI: RO06RZBR0000060006154741</w:t>
      </w:r>
    </w:p>
    <w:p w14:paraId="6EBBBB04" w14:textId="77777777" w:rsidR="00F64F4E" w:rsidRDefault="00000000">
      <w:pPr>
        <w:ind w:left="1416" w:firstLine="707"/>
        <w:jc w:val="both"/>
        <w:rPr>
          <w:rFonts w:ascii="Arial" w:eastAsia="Arial" w:hAnsi="Arial" w:cs="Arial"/>
        </w:rPr>
      </w:pPr>
      <w:r>
        <w:rPr>
          <w:rFonts w:ascii="Arial" w:eastAsia="Arial" w:hAnsi="Arial" w:cs="Arial"/>
        </w:rPr>
        <w:t>IBAN EURO: RO94RZBR0000060015439743</w:t>
      </w:r>
    </w:p>
    <w:p w14:paraId="330272C7" w14:textId="77777777" w:rsidR="00F64F4E" w:rsidRDefault="00F64F4E">
      <w:pPr>
        <w:ind w:firstLine="708"/>
        <w:jc w:val="both"/>
        <w:rPr>
          <w:rFonts w:ascii="Arial" w:eastAsia="Arial" w:hAnsi="Arial" w:cs="Arial"/>
        </w:rPr>
      </w:pPr>
    </w:p>
    <w:p w14:paraId="7FFA0C8A" w14:textId="77777777" w:rsidR="00F64F4E" w:rsidRDefault="00000000">
      <w:pPr>
        <w:ind w:firstLine="708"/>
        <w:jc w:val="both"/>
        <w:rPr>
          <w:rFonts w:ascii="Arial" w:eastAsia="Arial" w:hAnsi="Arial" w:cs="Arial"/>
        </w:rPr>
      </w:pPr>
      <w:r>
        <w:rPr>
          <w:rFonts w:ascii="Arial" w:eastAsia="Arial" w:hAnsi="Arial" w:cs="Arial"/>
          <w:b/>
        </w:rPr>
        <w:t>1.8.3</w:t>
      </w:r>
      <w:r>
        <w:rPr>
          <w:rFonts w:ascii="Arial" w:eastAsia="Arial" w:hAnsi="Arial" w:cs="Arial"/>
        </w:rPr>
        <w:t xml:space="preserve">  TVA, atunci când este cazul: </w:t>
      </w:r>
    </w:p>
    <w:p w14:paraId="36BFF894" w14:textId="77777777" w:rsidR="00F64F4E" w:rsidRDefault="00000000">
      <w:pPr>
        <w:jc w:val="both"/>
        <w:rPr>
          <w:rFonts w:ascii="Arial" w:eastAsia="Arial" w:hAnsi="Arial" w:cs="Arial"/>
        </w:rPr>
      </w:pPr>
      <w:r>
        <w:rPr>
          <w:rFonts w:ascii="Arial" w:eastAsia="Arial" w:hAnsi="Arial" w:cs="Arial"/>
        </w:rPr>
        <w:t>TVA-</w:t>
      </w:r>
      <w:proofErr w:type="spellStart"/>
      <w:r>
        <w:rPr>
          <w:rFonts w:ascii="Arial" w:eastAsia="Arial" w:hAnsi="Arial" w:cs="Arial"/>
        </w:rPr>
        <w:t>ul</w:t>
      </w:r>
      <w:proofErr w:type="spellEnd"/>
      <w:r>
        <w:rPr>
          <w:rFonts w:ascii="Arial" w:eastAsia="Arial" w:hAnsi="Arial" w:cs="Arial"/>
        </w:rPr>
        <w:t xml:space="preserve"> aplicabil facturilor emise este conform legislației fiscale în vigoare.</w:t>
      </w:r>
    </w:p>
    <w:p w14:paraId="7DB015B6" w14:textId="77777777" w:rsidR="00F64F4E" w:rsidRDefault="00000000">
      <w:pPr>
        <w:ind w:firstLine="708"/>
        <w:jc w:val="both"/>
        <w:rPr>
          <w:rFonts w:ascii="Arial" w:eastAsia="Arial" w:hAnsi="Arial" w:cs="Arial"/>
        </w:rPr>
      </w:pPr>
      <w:r>
        <w:rPr>
          <w:rFonts w:ascii="Arial" w:eastAsia="Arial" w:hAnsi="Arial" w:cs="Arial"/>
          <w:b/>
        </w:rPr>
        <w:t>1.8.4</w:t>
      </w:r>
      <w:r>
        <w:rPr>
          <w:rFonts w:ascii="Arial" w:eastAsia="Arial" w:hAnsi="Arial" w:cs="Arial"/>
        </w:rPr>
        <w:t xml:space="preserve">  Valoarea taxei de înscriere în competiția 208 R2 CUP</w:t>
      </w:r>
    </w:p>
    <w:p w14:paraId="673DE00D" w14:textId="77777777" w:rsidR="00F64F4E" w:rsidRDefault="00000000">
      <w:pPr>
        <w:jc w:val="both"/>
        <w:rPr>
          <w:rFonts w:ascii="Arial" w:eastAsia="Arial" w:hAnsi="Arial" w:cs="Arial"/>
        </w:rPr>
      </w:pPr>
      <w:r>
        <w:rPr>
          <w:rFonts w:ascii="Arial" w:eastAsia="Arial" w:hAnsi="Arial" w:cs="Arial"/>
        </w:rPr>
        <w:t>Taxa de înscriere a unui echipaj nou pentru anul 202</w:t>
      </w:r>
      <w:r>
        <w:rPr>
          <w:rFonts w:ascii="Arial" w:eastAsia="Arial" w:hAnsi="Arial" w:cs="Arial"/>
          <w:lang w:val="en-US"/>
        </w:rPr>
        <w:t>5</w:t>
      </w:r>
      <w:r>
        <w:rPr>
          <w:rFonts w:ascii="Arial" w:eastAsia="Arial" w:hAnsi="Arial" w:cs="Arial"/>
        </w:rPr>
        <w:t xml:space="preserve"> este în valoare de 1500 EUR. Pentru echipajele </w:t>
      </w:r>
      <w:proofErr w:type="spellStart"/>
      <w:r>
        <w:rPr>
          <w:rFonts w:ascii="Arial" w:eastAsia="Arial" w:hAnsi="Arial" w:cs="Arial"/>
        </w:rPr>
        <w:t>inscrise</w:t>
      </w:r>
      <w:proofErr w:type="spellEnd"/>
      <w:r>
        <w:rPr>
          <w:rFonts w:ascii="Arial" w:eastAsia="Arial" w:hAnsi="Arial" w:cs="Arial"/>
        </w:rPr>
        <w:t xml:space="preserve"> în anii competiționali 2022-202</w:t>
      </w:r>
      <w:r>
        <w:rPr>
          <w:rFonts w:ascii="Arial" w:eastAsia="Arial" w:hAnsi="Arial" w:cs="Arial"/>
          <w:lang w:val="en-US"/>
        </w:rPr>
        <w:t>5</w:t>
      </w:r>
      <w:r>
        <w:rPr>
          <w:rFonts w:ascii="Arial" w:eastAsia="Arial" w:hAnsi="Arial" w:cs="Arial"/>
        </w:rPr>
        <w:t xml:space="preserve"> în cadrul competiției 208 R2 CUP, taxa de înscriere pentru anul 202</w:t>
      </w:r>
      <w:r>
        <w:rPr>
          <w:rFonts w:ascii="Arial" w:eastAsia="Arial" w:hAnsi="Arial" w:cs="Arial"/>
          <w:lang w:val="en-US"/>
        </w:rPr>
        <w:t>5</w:t>
      </w:r>
      <w:r>
        <w:rPr>
          <w:rFonts w:ascii="Arial" w:eastAsia="Arial" w:hAnsi="Arial" w:cs="Arial"/>
        </w:rPr>
        <w:t xml:space="preserve"> este în valoare de 1000 EUR, cu condiția să dețină combinezoanele pentru pilot/copilot folosite anii anteriori. Cursul Euro/Leu se va calcula conform cursului băncii afișate pe factura din data facturării.</w:t>
      </w:r>
    </w:p>
    <w:p w14:paraId="4BC93328" w14:textId="77777777" w:rsidR="00F64F4E" w:rsidRDefault="00000000">
      <w:pPr>
        <w:jc w:val="both"/>
        <w:rPr>
          <w:rFonts w:ascii="Arial" w:eastAsia="Arial" w:hAnsi="Arial" w:cs="Arial"/>
        </w:rPr>
      </w:pPr>
      <w:r>
        <w:rPr>
          <w:rFonts w:ascii="Arial" w:eastAsia="Arial" w:hAnsi="Arial" w:cs="Arial"/>
        </w:rPr>
        <w:t>Efectuarea plății cu fila de cec nu va fi acceptată!</w:t>
      </w:r>
    </w:p>
    <w:p w14:paraId="00BC569C" w14:textId="77777777" w:rsidR="00F64F4E" w:rsidRDefault="00000000">
      <w:pPr>
        <w:jc w:val="both"/>
        <w:rPr>
          <w:rFonts w:ascii="Arial" w:eastAsia="Arial" w:hAnsi="Arial" w:cs="Arial"/>
        </w:rPr>
      </w:pPr>
      <w:r>
        <w:rPr>
          <w:rFonts w:ascii="Arial" w:eastAsia="Arial" w:hAnsi="Arial" w:cs="Arial"/>
        </w:rPr>
        <w:t>Este permisă doar plata prin transfer bancar la IBAN-urile indicate la punctul 1.8.2.</w:t>
      </w:r>
    </w:p>
    <w:p w14:paraId="54534050" w14:textId="77777777" w:rsidR="00F64F4E" w:rsidRDefault="00000000">
      <w:pPr>
        <w:jc w:val="both"/>
        <w:rPr>
          <w:rFonts w:ascii="Arial" w:eastAsia="Arial" w:hAnsi="Arial" w:cs="Arial"/>
        </w:rPr>
      </w:pPr>
      <w:r>
        <w:rPr>
          <w:rFonts w:ascii="Arial" w:eastAsia="Arial" w:hAnsi="Arial" w:cs="Arial"/>
          <w:b/>
        </w:rPr>
        <w:t xml:space="preserve">         1.8.5</w:t>
      </w:r>
      <w:r>
        <w:rPr>
          <w:rFonts w:ascii="Arial" w:eastAsia="Arial" w:hAnsi="Arial" w:cs="Arial"/>
        </w:rPr>
        <w:t xml:space="preserve">  Organizatorul 208 R2 CUP va informa echipajul dacă înscrierea acestuia a fost acceptată sau respinsă, conform art. 3.14 din Codul Sportiv International FIA.</w:t>
      </w:r>
    </w:p>
    <w:p w14:paraId="18D72C43" w14:textId="77777777" w:rsidR="00F64F4E" w:rsidRDefault="00000000">
      <w:pPr>
        <w:jc w:val="both"/>
        <w:rPr>
          <w:rFonts w:ascii="Arial" w:eastAsia="Arial" w:hAnsi="Arial" w:cs="Arial"/>
        </w:rPr>
      </w:pPr>
      <w:r>
        <w:rPr>
          <w:rFonts w:ascii="Arial" w:eastAsia="Arial" w:hAnsi="Arial" w:cs="Arial"/>
        </w:rPr>
        <w:t xml:space="preserve">         </w:t>
      </w:r>
      <w:r>
        <w:rPr>
          <w:rFonts w:ascii="Arial" w:eastAsia="Arial" w:hAnsi="Arial" w:cs="Arial"/>
          <w:b/>
        </w:rPr>
        <w:t>1.8.6</w:t>
      </w:r>
      <w:r>
        <w:rPr>
          <w:rFonts w:ascii="Arial" w:eastAsia="Arial" w:hAnsi="Arial" w:cs="Arial"/>
        </w:rPr>
        <w:t xml:space="preserve">  Taxa de înscriere menționată la art. 1.8.4. este per echipaj și conține:</w:t>
      </w:r>
    </w:p>
    <w:p w14:paraId="11C9B433" w14:textId="77777777" w:rsidR="00F64F4E" w:rsidRDefault="00000000">
      <w:pPr>
        <w:jc w:val="both"/>
        <w:rPr>
          <w:rFonts w:ascii="Arial" w:eastAsia="Arial" w:hAnsi="Arial" w:cs="Arial"/>
        </w:rPr>
      </w:pPr>
      <w:r>
        <w:rPr>
          <w:rFonts w:ascii="Arial" w:eastAsia="Arial" w:hAnsi="Arial" w:cs="Arial"/>
        </w:rPr>
        <w:t>a) Taxa de înscriere pentru anul 202</w:t>
      </w:r>
      <w:r>
        <w:rPr>
          <w:rFonts w:ascii="Arial" w:eastAsia="Arial" w:hAnsi="Arial" w:cs="Arial"/>
          <w:lang w:val="en-US"/>
        </w:rPr>
        <w:t>6</w:t>
      </w:r>
      <w:r>
        <w:rPr>
          <w:rFonts w:ascii="Arial" w:eastAsia="Arial" w:hAnsi="Arial" w:cs="Arial"/>
        </w:rPr>
        <w:t xml:space="preserve"> în 208 R2 CUP;</w:t>
      </w:r>
    </w:p>
    <w:p w14:paraId="0212C24D" w14:textId="77777777" w:rsidR="00F64F4E" w:rsidRDefault="00000000">
      <w:pPr>
        <w:jc w:val="both"/>
        <w:rPr>
          <w:rFonts w:ascii="Arial" w:eastAsia="Arial" w:hAnsi="Arial" w:cs="Arial"/>
        </w:rPr>
      </w:pPr>
      <w:r>
        <w:rPr>
          <w:rFonts w:ascii="Arial" w:eastAsia="Arial" w:hAnsi="Arial" w:cs="Arial"/>
        </w:rPr>
        <w:t xml:space="preserve">b) Echipamente specifice obligatorii pentru pilot si copilot, cu omologare FIA (2 buc. Combinezoane cu inscripțiile  208 R2 CUP și a partenerilor cupei) - * în cazul echipajelor participante în anii </w:t>
      </w:r>
      <w:proofErr w:type="spellStart"/>
      <w:r>
        <w:rPr>
          <w:rFonts w:ascii="Arial" w:eastAsia="Arial" w:hAnsi="Arial" w:cs="Arial"/>
        </w:rPr>
        <w:t>competitionali</w:t>
      </w:r>
      <w:proofErr w:type="spellEnd"/>
      <w:r>
        <w:rPr>
          <w:rFonts w:ascii="Arial" w:eastAsia="Arial" w:hAnsi="Arial" w:cs="Arial"/>
        </w:rPr>
        <w:t xml:space="preserve"> 2022, 2023,</w:t>
      </w:r>
      <w:r>
        <w:rPr>
          <w:rFonts w:ascii="Arial" w:eastAsia="Arial" w:hAnsi="Arial" w:cs="Arial"/>
          <w:lang w:val="en-US"/>
        </w:rPr>
        <w:t xml:space="preserve"> 2024, 2025</w:t>
      </w:r>
      <w:r>
        <w:rPr>
          <w:rFonts w:ascii="Arial" w:eastAsia="Arial" w:hAnsi="Arial" w:cs="Arial"/>
        </w:rPr>
        <w:t xml:space="preserve"> se vor folosi echipamentele furnizate de organizator în anii anteriori (cu eventuale modificări ale inscripțiilor, asumate de către organizator);</w:t>
      </w:r>
    </w:p>
    <w:p w14:paraId="24B4B92C" w14:textId="77777777" w:rsidR="00F64F4E" w:rsidRDefault="00000000">
      <w:pPr>
        <w:jc w:val="both"/>
        <w:rPr>
          <w:rFonts w:ascii="Arial" w:eastAsia="Arial" w:hAnsi="Arial" w:cs="Arial"/>
        </w:rPr>
      </w:pPr>
      <w:r>
        <w:rPr>
          <w:rFonts w:ascii="Arial" w:eastAsia="Arial" w:hAnsi="Arial" w:cs="Arial"/>
        </w:rPr>
        <w:t>c) Un set de îmbrăcăminte 208 R2 CUP pentru pilot și copilot;</w:t>
      </w:r>
    </w:p>
    <w:p w14:paraId="4430A57A" w14:textId="77777777" w:rsidR="00F64F4E" w:rsidRDefault="00000000">
      <w:pPr>
        <w:jc w:val="both"/>
        <w:rPr>
          <w:rFonts w:ascii="Arial" w:eastAsia="Arial" w:hAnsi="Arial" w:cs="Arial"/>
        </w:rPr>
      </w:pPr>
      <w:r>
        <w:rPr>
          <w:rFonts w:ascii="Arial" w:eastAsia="Arial" w:hAnsi="Arial" w:cs="Arial"/>
        </w:rPr>
        <w:t>d) Un kit de imagine pentru 208 R2 CUP, constând în: 1 x banner și 1 x prelata (ANEXELE 4 si 5).</w:t>
      </w:r>
    </w:p>
    <w:p w14:paraId="194917A8" w14:textId="77777777" w:rsidR="00F64F4E" w:rsidRDefault="00000000">
      <w:pPr>
        <w:jc w:val="both"/>
        <w:rPr>
          <w:rFonts w:ascii="Arial" w:eastAsia="Arial" w:hAnsi="Arial" w:cs="Arial"/>
        </w:rPr>
      </w:pPr>
      <w:r>
        <w:rPr>
          <w:rFonts w:ascii="Arial" w:eastAsia="Arial" w:hAnsi="Arial" w:cs="Arial"/>
        </w:rPr>
        <w:t xml:space="preserve"> Plata taxei de înscriere acoperă și următoarele servicii la evenimente:</w:t>
      </w:r>
    </w:p>
    <w:p w14:paraId="241D55CF" w14:textId="77777777" w:rsidR="00F64F4E" w:rsidRDefault="00000000">
      <w:pPr>
        <w:jc w:val="both"/>
        <w:rPr>
          <w:rFonts w:ascii="Arial" w:eastAsia="Arial" w:hAnsi="Arial" w:cs="Arial"/>
        </w:rPr>
      </w:pPr>
      <w:r>
        <w:rPr>
          <w:rFonts w:ascii="Arial" w:eastAsia="Arial" w:hAnsi="Arial" w:cs="Arial"/>
        </w:rPr>
        <w:t>• Suport tehnic.</w:t>
      </w:r>
    </w:p>
    <w:p w14:paraId="1471AE82" w14:textId="77777777" w:rsidR="00F64F4E" w:rsidRDefault="00000000">
      <w:pPr>
        <w:jc w:val="both"/>
        <w:rPr>
          <w:rFonts w:ascii="Arial" w:eastAsia="Arial" w:hAnsi="Arial" w:cs="Arial"/>
        </w:rPr>
      </w:pPr>
      <w:r>
        <w:rPr>
          <w:rFonts w:ascii="Arial" w:eastAsia="Arial" w:hAnsi="Arial" w:cs="Arial"/>
        </w:rPr>
        <w:t>• Facilități de ospitalitate pentru pilot și copilot.</w:t>
      </w:r>
    </w:p>
    <w:p w14:paraId="68406F91" w14:textId="77777777" w:rsidR="00F64F4E" w:rsidRDefault="00000000">
      <w:pPr>
        <w:ind w:firstLine="708"/>
        <w:jc w:val="both"/>
        <w:rPr>
          <w:rFonts w:ascii="Arial" w:eastAsia="Arial" w:hAnsi="Arial" w:cs="Arial"/>
        </w:rPr>
      </w:pPr>
      <w:r>
        <w:rPr>
          <w:rFonts w:ascii="Arial" w:eastAsia="Arial" w:hAnsi="Arial" w:cs="Arial"/>
          <w:b/>
        </w:rPr>
        <w:t>1.8.7</w:t>
      </w:r>
      <w:r>
        <w:rPr>
          <w:rFonts w:ascii="Arial" w:eastAsia="Arial" w:hAnsi="Arial" w:cs="Arial"/>
        </w:rPr>
        <w:t xml:space="preserve">  Taxele de înscriere vor fi percepute și nu sunt rambursabile.</w:t>
      </w:r>
    </w:p>
    <w:p w14:paraId="0B04EC50" w14:textId="77777777" w:rsidR="00F64F4E" w:rsidRDefault="00000000">
      <w:pPr>
        <w:ind w:firstLine="708"/>
        <w:jc w:val="both"/>
        <w:rPr>
          <w:rFonts w:ascii="Arial" w:eastAsia="Arial" w:hAnsi="Arial" w:cs="Arial"/>
        </w:rPr>
      </w:pPr>
      <w:bookmarkStart w:id="3" w:name="_heading=h.3znysh7" w:colFirst="0" w:colLast="0"/>
      <w:bookmarkEnd w:id="3"/>
      <w:r>
        <w:rPr>
          <w:rFonts w:ascii="Arial" w:eastAsia="Arial" w:hAnsi="Arial" w:cs="Arial"/>
          <w:b/>
        </w:rPr>
        <w:lastRenderedPageBreak/>
        <w:t>1.8.8</w:t>
      </w:r>
      <w:r>
        <w:rPr>
          <w:rFonts w:ascii="Arial" w:eastAsia="Arial" w:hAnsi="Arial" w:cs="Arial"/>
        </w:rPr>
        <w:t xml:space="preserve">  În cazul în care echipajul dorește înlocuirea echipamentului inclus în pachetul de la art. 1.8.6., indiferent de motive (deteriorare/pierdere, etc.) acesta va suporta costurile echipamentului respectiv la prețul comunicat de către organizator. De asemenea, în cazul schimbării copilotului, acesta va suporta costurile echipamentului prevăzut la articolul 1.8.6 litera b și c la prețul comunicat de organizator.</w:t>
      </w:r>
    </w:p>
    <w:p w14:paraId="56EA7C59" w14:textId="77777777" w:rsidR="00F64F4E" w:rsidRDefault="00000000">
      <w:pPr>
        <w:ind w:firstLine="708"/>
        <w:jc w:val="both"/>
        <w:rPr>
          <w:color w:val="000000"/>
        </w:rPr>
      </w:pPr>
      <w:r>
        <w:rPr>
          <w:rFonts w:ascii="Arial" w:eastAsia="Arial" w:hAnsi="Arial" w:cs="Arial"/>
          <w:b/>
          <w:color w:val="000000"/>
        </w:rPr>
        <w:t>1.9</w:t>
      </w:r>
      <w:r>
        <w:rPr>
          <w:rFonts w:ascii="Arial" w:eastAsia="Arial" w:hAnsi="Arial" w:cs="Arial"/>
          <w:color w:val="000000"/>
        </w:rPr>
        <w:t xml:space="preserve">  Prin semnarea formularului de înscriere, echipajul se obligă să respecte termenii și condițiile regulamentelor cupei 208 R2 CUP și ale Campionatului Național de Raliuri -  FRAS și pe cel  tehnic valabil al cupei pentru anul 202</w:t>
      </w:r>
      <w:r>
        <w:rPr>
          <w:rFonts w:ascii="Arial" w:eastAsia="Arial" w:hAnsi="Arial" w:cs="Arial"/>
          <w:color w:val="000000"/>
          <w:lang w:val="en-US"/>
        </w:rPr>
        <w:t>6</w:t>
      </w:r>
      <w:r>
        <w:rPr>
          <w:rFonts w:ascii="Arial" w:eastAsia="Arial" w:hAnsi="Arial" w:cs="Arial"/>
          <w:color w:val="000000"/>
        </w:rPr>
        <w:t>. Persoana de contact a echipajului înscris în competiția 208 R2 CUP va fi pilotul. Piloții pot fi reprezentați de copilotul lor sau de orice altă persoană la alegerea lor, dar, în acest caz reprezentantul trebuie să fie indicat către organizatorii 208 R2 CUP și desigur validat de către oficialii cupei.</w:t>
      </w:r>
    </w:p>
    <w:p w14:paraId="7CB14083" w14:textId="77777777" w:rsidR="00F64F4E" w:rsidRDefault="00000000">
      <w:pPr>
        <w:ind w:firstLine="708"/>
        <w:jc w:val="both"/>
        <w:rPr>
          <w:color w:val="000000"/>
        </w:rPr>
      </w:pPr>
      <w:r>
        <w:rPr>
          <w:rFonts w:ascii="Arial" w:eastAsia="Arial" w:hAnsi="Arial" w:cs="Arial"/>
          <w:b/>
          <w:color w:val="000000"/>
        </w:rPr>
        <w:t>1.10</w:t>
      </w:r>
      <w:r>
        <w:rPr>
          <w:rFonts w:ascii="Arial" w:eastAsia="Arial" w:hAnsi="Arial" w:cs="Arial"/>
          <w:color w:val="000000"/>
        </w:rPr>
        <w:t xml:space="preserve">  În cazul în care un pilot sau copilot care s-a înscris sau intenționează să se înscrie în cadrul </w:t>
      </w:r>
      <w:proofErr w:type="spellStart"/>
      <w:r>
        <w:rPr>
          <w:rFonts w:ascii="Arial" w:eastAsia="Arial" w:hAnsi="Arial" w:cs="Arial"/>
          <w:color w:val="000000"/>
        </w:rPr>
        <w:t>competitiei</w:t>
      </w:r>
      <w:proofErr w:type="spellEnd"/>
      <w:r>
        <w:rPr>
          <w:rFonts w:ascii="Arial" w:eastAsia="Arial" w:hAnsi="Arial" w:cs="Arial"/>
          <w:color w:val="000000"/>
        </w:rPr>
        <w:t xml:space="preserve"> 208 R2 CUP, a fost condamnat pentru orice delict/infracțiune sau a fost sancționat disciplinar în ultimii 5 ani, trebuie să informeze Comitetul de organizare a cupei. În conformitate cu articolul 3.14 din Codul Sportiv Internațional, organizatorul competiției își rezervă dreptul de a refuza participarea la raliuri din cadrul 208 R2 CUP oricărui pilot sau copilot în acele circumstanțe, pentru a proteja imaginea acestei cupe, precum și pe partenerii competiției.</w:t>
      </w:r>
    </w:p>
    <w:p w14:paraId="3704EE28" w14:textId="77777777" w:rsidR="00F64F4E" w:rsidRDefault="00000000">
      <w:pPr>
        <w:ind w:firstLine="708"/>
        <w:jc w:val="both"/>
        <w:rPr>
          <w:color w:val="000000"/>
        </w:rPr>
      </w:pPr>
      <w:r>
        <w:rPr>
          <w:rFonts w:ascii="Arial" w:eastAsia="Arial" w:hAnsi="Arial" w:cs="Arial"/>
          <w:b/>
          <w:color w:val="000000"/>
        </w:rPr>
        <w:t>1.11</w:t>
      </w:r>
      <w:r>
        <w:rPr>
          <w:rFonts w:ascii="Arial" w:eastAsia="Arial" w:hAnsi="Arial" w:cs="Arial"/>
          <w:color w:val="000000"/>
        </w:rPr>
        <w:t xml:space="preserve">  Autovehiculele din cadrul competiției 208 R2 CUP (inclusiv Start Rally4 Trophy), sunt eligibile cu grupa RC4 din cadrul CNR, ca atare concurenții vor selecta aceasta grupă din fișa de înscriere a fiecărui raliu din campionat.</w:t>
      </w:r>
    </w:p>
    <w:p w14:paraId="53314514" w14:textId="77777777" w:rsidR="00F64F4E" w:rsidRDefault="00000000">
      <w:pPr>
        <w:ind w:firstLine="708"/>
        <w:jc w:val="both"/>
        <w:rPr>
          <w:rFonts w:ascii="Arial" w:eastAsia="Arial" w:hAnsi="Arial" w:cs="Arial"/>
        </w:rPr>
      </w:pPr>
      <w:r>
        <w:rPr>
          <w:rFonts w:ascii="Arial" w:eastAsia="Arial" w:hAnsi="Arial" w:cs="Arial"/>
          <w:b/>
        </w:rPr>
        <w:t>1.12</w:t>
      </w:r>
      <w:r>
        <w:rPr>
          <w:rFonts w:ascii="Arial" w:eastAsia="Arial" w:hAnsi="Arial" w:cs="Arial"/>
        </w:rPr>
        <w:t xml:space="preserve">  Propunerea pentru ordinea de start va fi întocmită exclusiv de către oficialii cursei. </w:t>
      </w:r>
    </w:p>
    <w:p w14:paraId="2433F439" w14:textId="77777777" w:rsidR="00F64F4E" w:rsidRDefault="00000000">
      <w:pPr>
        <w:ind w:firstLine="708"/>
        <w:jc w:val="both"/>
        <w:rPr>
          <w:rFonts w:ascii="Arial" w:eastAsia="Arial" w:hAnsi="Arial" w:cs="Arial"/>
        </w:rPr>
      </w:pPr>
      <w:r>
        <w:rPr>
          <w:rFonts w:ascii="Arial" w:eastAsia="Arial" w:hAnsi="Arial" w:cs="Arial"/>
          <w:b/>
        </w:rPr>
        <w:t>1.13</w:t>
      </w:r>
      <w:r>
        <w:rPr>
          <w:rFonts w:ascii="Arial" w:eastAsia="Arial" w:hAnsi="Arial" w:cs="Arial"/>
        </w:rPr>
        <w:t xml:space="preserve">  Pentru a se păstra o disciplină generală, concurenții și toți membrii echipelor lor se angajează să:</w:t>
      </w:r>
    </w:p>
    <w:p w14:paraId="782CEE05" w14:textId="77777777" w:rsidR="00F64F4E" w:rsidRDefault="00000000">
      <w:pPr>
        <w:jc w:val="both"/>
        <w:rPr>
          <w:rFonts w:ascii="Arial" w:eastAsia="Arial" w:hAnsi="Arial" w:cs="Arial"/>
        </w:rPr>
      </w:pPr>
      <w:r>
        <w:rPr>
          <w:rFonts w:ascii="Arial" w:eastAsia="Arial" w:hAnsi="Arial" w:cs="Arial"/>
        </w:rPr>
        <w:t xml:space="preserve"> a) Îndeplinească termenii regulamentului CNR 202</w:t>
      </w:r>
      <w:r>
        <w:rPr>
          <w:rFonts w:ascii="Arial" w:eastAsia="Arial" w:hAnsi="Arial" w:cs="Arial"/>
          <w:lang w:val="en-US"/>
        </w:rPr>
        <w:t>6</w:t>
      </w:r>
      <w:r>
        <w:rPr>
          <w:rFonts w:ascii="Arial" w:eastAsia="Arial" w:hAnsi="Arial" w:cs="Arial"/>
        </w:rPr>
        <w:t xml:space="preserve"> pe perioada fiecărui raliu, inclusiv recunoașteri, </w:t>
      </w:r>
      <w:proofErr w:type="spellStart"/>
      <w:r>
        <w:rPr>
          <w:rFonts w:ascii="Arial" w:eastAsia="Arial" w:hAnsi="Arial" w:cs="Arial"/>
        </w:rPr>
        <w:t>shakedown</w:t>
      </w:r>
      <w:proofErr w:type="spellEnd"/>
      <w:r>
        <w:rPr>
          <w:rFonts w:ascii="Arial" w:eastAsia="Arial" w:hAnsi="Arial" w:cs="Arial"/>
        </w:rPr>
        <w:t>, verificările administrative și tehnice, evenimentul în sine, ședințelor de informare și festivităților de premiere;</w:t>
      </w:r>
    </w:p>
    <w:p w14:paraId="6EB4224F" w14:textId="77777777" w:rsidR="00F64F4E" w:rsidRDefault="00000000">
      <w:pPr>
        <w:jc w:val="both"/>
        <w:rPr>
          <w:rFonts w:ascii="Arial" w:eastAsia="Arial" w:hAnsi="Arial" w:cs="Arial"/>
        </w:rPr>
      </w:pPr>
      <w:r>
        <w:rPr>
          <w:rFonts w:ascii="Arial" w:eastAsia="Arial" w:hAnsi="Arial" w:cs="Arial"/>
        </w:rPr>
        <w:t xml:space="preserve">b) Respecte conformitatea mașinii cu regulamentul tehnic 208 R2 CUP; </w:t>
      </w:r>
    </w:p>
    <w:p w14:paraId="0F953181" w14:textId="77777777" w:rsidR="00F64F4E" w:rsidRDefault="00000000">
      <w:pPr>
        <w:jc w:val="both"/>
        <w:rPr>
          <w:rFonts w:ascii="Arial" w:eastAsia="Arial" w:hAnsi="Arial" w:cs="Arial"/>
        </w:rPr>
      </w:pPr>
      <w:r>
        <w:rPr>
          <w:rFonts w:ascii="Arial" w:eastAsia="Arial" w:hAnsi="Arial" w:cs="Arial"/>
        </w:rPr>
        <w:t>c) Respecte cerințele generale ale FRAS;</w:t>
      </w:r>
    </w:p>
    <w:p w14:paraId="6998DEA1" w14:textId="77777777" w:rsidR="00F64F4E" w:rsidRDefault="00000000">
      <w:pPr>
        <w:jc w:val="both"/>
        <w:rPr>
          <w:rFonts w:ascii="Arial" w:eastAsia="Arial" w:hAnsi="Arial" w:cs="Arial"/>
        </w:rPr>
      </w:pPr>
      <w:r>
        <w:rPr>
          <w:rFonts w:ascii="Arial" w:eastAsia="Arial" w:hAnsi="Arial" w:cs="Arial"/>
        </w:rPr>
        <w:t>d) Respecte regulamentul particular al fiecărei etape de raliu;</w:t>
      </w:r>
    </w:p>
    <w:p w14:paraId="28A1AC3E" w14:textId="77777777" w:rsidR="00F64F4E" w:rsidRDefault="00000000">
      <w:pPr>
        <w:jc w:val="both"/>
        <w:rPr>
          <w:rFonts w:ascii="Arial" w:eastAsia="Arial" w:hAnsi="Arial" w:cs="Arial"/>
        </w:rPr>
      </w:pPr>
      <w:r>
        <w:rPr>
          <w:rFonts w:ascii="Arial" w:eastAsia="Arial" w:hAnsi="Arial" w:cs="Arial"/>
        </w:rPr>
        <w:t>e) Respecte persoanele pe parcursul raliului și proprietatea acestora, precum și codul rutier;</w:t>
      </w:r>
    </w:p>
    <w:p w14:paraId="5D5993A0" w14:textId="77777777" w:rsidR="00F64F4E" w:rsidRDefault="00000000">
      <w:pPr>
        <w:jc w:val="both"/>
        <w:rPr>
          <w:rFonts w:ascii="Arial" w:eastAsia="Arial" w:hAnsi="Arial" w:cs="Arial"/>
        </w:rPr>
      </w:pPr>
      <w:r>
        <w:rPr>
          <w:rFonts w:ascii="Arial" w:eastAsia="Arial" w:hAnsi="Arial" w:cs="Arial"/>
        </w:rPr>
        <w:t>f)  Respecte pe ceilalți competitori;</w:t>
      </w:r>
    </w:p>
    <w:p w14:paraId="50813771" w14:textId="77777777" w:rsidR="00F64F4E" w:rsidRDefault="00000000">
      <w:pPr>
        <w:jc w:val="both"/>
        <w:rPr>
          <w:rFonts w:ascii="Arial" w:eastAsia="Arial" w:hAnsi="Arial" w:cs="Arial"/>
        </w:rPr>
      </w:pPr>
      <w:r>
        <w:rPr>
          <w:rFonts w:ascii="Arial" w:eastAsia="Arial" w:hAnsi="Arial" w:cs="Arial"/>
        </w:rPr>
        <w:t>g) Respecte reprezentanții 208 R2 CUP, FRAS și oficialii raliului. Mai exact, nu va fi tolerat niciun prejudiciu adus reputației sau intereselor 208 R2 CUP, conducerii acesteia sau partenerilor săi ori relațiilor normale pe care toți concurenții trebuie să le aibă cu organizatorii raliurilor, cu FRAS sau cu alți reprezentanți oficiali.</w:t>
      </w:r>
    </w:p>
    <w:p w14:paraId="0838CD7C" w14:textId="77777777" w:rsidR="00F64F4E" w:rsidRDefault="00000000">
      <w:pPr>
        <w:jc w:val="both"/>
        <w:rPr>
          <w:rFonts w:ascii="Arial" w:eastAsia="Arial" w:hAnsi="Arial" w:cs="Arial"/>
        </w:rPr>
      </w:pPr>
      <w:r>
        <w:rPr>
          <w:rFonts w:ascii="Arial" w:eastAsia="Arial" w:hAnsi="Arial" w:cs="Arial"/>
        </w:rPr>
        <w:t xml:space="preserve">În cazul nerespectării disciplinei generale din cadrul articolului 1.13., oficialii 208 R2 CUP își rezervă dreptul de a exclude un concurent din etapa respectivă. În acest caz, echipajul în cauză nu va fi eligibil să obțină puncte sau să primească premii în cadrul 208 R2 CUP. Mai </w:t>
      </w:r>
      <w:r>
        <w:rPr>
          <w:rFonts w:ascii="Arial" w:eastAsia="Arial" w:hAnsi="Arial" w:cs="Arial"/>
        </w:rPr>
        <w:lastRenderedPageBreak/>
        <w:t>mult, acel raliu nu poate fi considerat valid atunci când se calculează clasamentul general la sfârșitul sezonului.</w:t>
      </w:r>
    </w:p>
    <w:p w14:paraId="062FC2F3" w14:textId="77777777" w:rsidR="00F64F4E" w:rsidRDefault="00000000">
      <w:pPr>
        <w:ind w:firstLine="708"/>
        <w:jc w:val="both"/>
        <w:rPr>
          <w:rFonts w:ascii="Arial" w:eastAsia="Arial" w:hAnsi="Arial" w:cs="Arial"/>
        </w:rPr>
      </w:pPr>
      <w:r>
        <w:rPr>
          <w:rFonts w:ascii="Arial" w:eastAsia="Arial" w:hAnsi="Arial" w:cs="Arial"/>
          <w:b/>
        </w:rPr>
        <w:t>1.14</w:t>
      </w:r>
      <w:r>
        <w:rPr>
          <w:rFonts w:ascii="Arial" w:eastAsia="Arial" w:hAnsi="Arial" w:cs="Arial"/>
        </w:rPr>
        <w:t xml:space="preserve">  Regulamentele și documentele publicate (buletine, clasamente după fiecare etapă, comunicate, etc.) pentru 208 R2 CUP sunt disponibile pe următoarele pagini web: </w:t>
      </w:r>
      <w:r>
        <w:rPr>
          <w:rFonts w:ascii="Arial" w:eastAsia="Arial" w:hAnsi="Arial" w:cs="Arial"/>
          <w:b/>
          <w:color w:val="1F497D"/>
        </w:rPr>
        <w:t>www.FRAS.ro</w:t>
      </w:r>
      <w:r>
        <w:rPr>
          <w:rFonts w:ascii="Arial" w:eastAsia="Arial" w:hAnsi="Arial" w:cs="Arial"/>
        </w:rPr>
        <w:t xml:space="preserve"> și </w:t>
      </w:r>
      <w:r>
        <w:rPr>
          <w:rFonts w:ascii="Arial" w:eastAsia="Arial" w:hAnsi="Arial" w:cs="Arial"/>
          <w:b/>
          <w:color w:val="1F497D"/>
        </w:rPr>
        <w:t>www.dannyungurracing.ro</w:t>
      </w:r>
      <w:r>
        <w:rPr>
          <w:rFonts w:ascii="Arial" w:eastAsia="Arial" w:hAnsi="Arial" w:cs="Arial"/>
          <w:color w:val="1F497D"/>
        </w:rPr>
        <w:t xml:space="preserve"> </w:t>
      </w:r>
      <w:r>
        <w:rPr>
          <w:rFonts w:ascii="Arial" w:eastAsia="Arial" w:hAnsi="Arial" w:cs="Arial"/>
        </w:rPr>
        <w:t xml:space="preserve">(site-urile oficiale pentru publicarea de informații utile despre documentele sportive și tehnice ale 208 R2 CUP). În plus, pentru a accelera și a facilita comunicarea între organizatorul cupei și echipele înscrise la 208 R2 CUP, se va folosi și pagina de Facebook - </w:t>
      </w:r>
      <w:r>
        <w:rPr>
          <w:rFonts w:ascii="Arial" w:eastAsia="Arial" w:hAnsi="Arial" w:cs="Arial"/>
          <w:b/>
          <w:color w:val="1F497D"/>
        </w:rPr>
        <w:t>https://www.facebook.com/208R2CUP</w:t>
      </w:r>
      <w:r>
        <w:rPr>
          <w:rFonts w:ascii="Arial" w:eastAsia="Arial" w:hAnsi="Arial" w:cs="Arial"/>
        </w:rPr>
        <w:t xml:space="preserve"> sau grupul de </w:t>
      </w:r>
      <w:proofErr w:type="spellStart"/>
      <w:r>
        <w:rPr>
          <w:rFonts w:ascii="Arial" w:eastAsia="Arial" w:hAnsi="Arial" w:cs="Arial"/>
        </w:rPr>
        <w:t>Whatsapp</w:t>
      </w:r>
      <w:proofErr w:type="spellEnd"/>
      <w:r>
        <w:rPr>
          <w:rFonts w:ascii="Arial" w:eastAsia="Arial" w:hAnsi="Arial" w:cs="Arial"/>
        </w:rPr>
        <w:t xml:space="preserve"> special creat pentru concurenții cupei. Este obligatoriu ca fiecare concurent, pilot și copilot să furnizeze adresa sa de e-mail cu caractere clar lizibile și numărul de telefon împreună cu formularul de înregistrare. Nici o corespondență nu va fi transmisă prin poștă. </w:t>
      </w:r>
    </w:p>
    <w:p w14:paraId="7156A0E4" w14:textId="77777777" w:rsidR="00F64F4E" w:rsidRDefault="00000000">
      <w:pPr>
        <w:ind w:firstLine="708"/>
        <w:jc w:val="both"/>
        <w:rPr>
          <w:rFonts w:ascii="Arial" w:eastAsia="Arial" w:hAnsi="Arial" w:cs="Arial"/>
        </w:rPr>
      </w:pPr>
      <w:r>
        <w:rPr>
          <w:rFonts w:ascii="Arial" w:eastAsia="Arial" w:hAnsi="Arial" w:cs="Arial"/>
          <w:b/>
        </w:rPr>
        <w:t>1.15</w:t>
      </w:r>
      <w:r>
        <w:rPr>
          <w:rFonts w:ascii="Arial" w:eastAsia="Arial" w:hAnsi="Arial" w:cs="Arial"/>
        </w:rPr>
        <w:t xml:space="preserve">  Echipaje invitate</w:t>
      </w:r>
    </w:p>
    <w:p w14:paraId="23674902" w14:textId="77777777" w:rsidR="00F64F4E" w:rsidRDefault="00000000">
      <w:pPr>
        <w:jc w:val="both"/>
        <w:rPr>
          <w:rFonts w:ascii="Arial" w:eastAsia="Arial" w:hAnsi="Arial" w:cs="Arial"/>
        </w:rPr>
      </w:pPr>
      <w:r>
        <w:rPr>
          <w:rFonts w:ascii="Arial" w:eastAsia="Arial" w:hAnsi="Arial" w:cs="Arial"/>
        </w:rPr>
        <w:t xml:space="preserve">Organizatorul </w:t>
      </w:r>
      <w:proofErr w:type="spellStart"/>
      <w:r>
        <w:rPr>
          <w:rFonts w:ascii="Arial" w:eastAsia="Arial" w:hAnsi="Arial" w:cs="Arial"/>
        </w:rPr>
        <w:t>competitiei</w:t>
      </w:r>
      <w:proofErr w:type="spellEnd"/>
      <w:r>
        <w:rPr>
          <w:rFonts w:ascii="Arial" w:eastAsia="Arial" w:hAnsi="Arial" w:cs="Arial"/>
        </w:rPr>
        <w:t xml:space="preserve"> 208 R2 CUP își rezervă dreptul de a invita unul sau mai multe echipaje “</w:t>
      </w:r>
      <w:r>
        <w:rPr>
          <w:rFonts w:ascii="Arial" w:eastAsia="Arial" w:hAnsi="Arial" w:cs="Arial"/>
          <w:i/>
        </w:rPr>
        <w:t xml:space="preserve">208 R2 CUP </w:t>
      </w:r>
      <w:proofErr w:type="spellStart"/>
      <w:r>
        <w:rPr>
          <w:rFonts w:ascii="Arial" w:eastAsia="Arial" w:hAnsi="Arial" w:cs="Arial"/>
          <w:i/>
        </w:rPr>
        <w:t>Guest</w:t>
      </w:r>
      <w:proofErr w:type="spellEnd"/>
      <w:r>
        <w:rPr>
          <w:rFonts w:ascii="Arial" w:eastAsia="Arial" w:hAnsi="Arial" w:cs="Arial"/>
        </w:rPr>
        <w:t>”. Aceste echipaje invitate vor apărea în clasamentul general al cursei, dar nu vor fi eligibile pentru puncte sau premii. Echipajele clasate după un echipaj invitat vor fi luate în considerare ca în cazul în care echipajul invitat nu ar fi fost prezent.</w:t>
      </w:r>
    </w:p>
    <w:p w14:paraId="4C68A712" w14:textId="77777777" w:rsidR="00F64F4E" w:rsidRDefault="00000000">
      <w:pPr>
        <w:ind w:firstLine="708"/>
        <w:jc w:val="both"/>
        <w:rPr>
          <w:rFonts w:ascii="Arial" w:eastAsia="Arial" w:hAnsi="Arial" w:cs="Arial"/>
        </w:rPr>
      </w:pPr>
      <w:r>
        <w:rPr>
          <w:rFonts w:ascii="Arial" w:eastAsia="Arial" w:hAnsi="Arial" w:cs="Arial"/>
          <w:b/>
        </w:rPr>
        <w:t>1.16</w:t>
      </w:r>
      <w:r>
        <w:rPr>
          <w:rFonts w:ascii="Arial" w:eastAsia="Arial" w:hAnsi="Arial" w:cs="Arial"/>
        </w:rPr>
        <w:t xml:space="preserve">  Echipaje 208 R2 CUP ONE EVENT</w:t>
      </w:r>
    </w:p>
    <w:p w14:paraId="65DE331B" w14:textId="77777777" w:rsidR="00F64F4E" w:rsidRDefault="00000000">
      <w:pPr>
        <w:jc w:val="both"/>
        <w:rPr>
          <w:rFonts w:ascii="Arial" w:eastAsia="Arial" w:hAnsi="Arial" w:cs="Arial"/>
        </w:rPr>
      </w:pPr>
      <w:r>
        <w:rPr>
          <w:rFonts w:ascii="Arial" w:eastAsia="Arial" w:hAnsi="Arial" w:cs="Arial"/>
        </w:rPr>
        <w:t xml:space="preserve">Dacă un echipaj dorește să concureze într-un singur eveniment din 208 R2 CUP, taxa de înscriere este de 300 EUR. </w:t>
      </w:r>
    </w:p>
    <w:p w14:paraId="185B7D49" w14:textId="77777777" w:rsidR="00F64F4E" w:rsidRDefault="00000000">
      <w:pPr>
        <w:ind w:firstLine="708"/>
        <w:jc w:val="both"/>
        <w:rPr>
          <w:rFonts w:ascii="Arial" w:eastAsia="Arial" w:hAnsi="Arial" w:cs="Arial"/>
        </w:rPr>
      </w:pPr>
      <w:r>
        <w:rPr>
          <w:rFonts w:ascii="Arial" w:eastAsia="Arial" w:hAnsi="Arial" w:cs="Arial"/>
        </w:rPr>
        <w:t>Această taxă va acoperi:</w:t>
      </w:r>
    </w:p>
    <w:p w14:paraId="08E21145" w14:textId="77777777" w:rsidR="00F64F4E" w:rsidRDefault="00000000">
      <w:pPr>
        <w:jc w:val="both"/>
        <w:rPr>
          <w:rFonts w:ascii="Arial" w:eastAsia="Arial" w:hAnsi="Arial" w:cs="Arial"/>
        </w:rPr>
      </w:pPr>
      <w:r>
        <w:rPr>
          <w:rFonts w:ascii="Arial" w:eastAsia="Arial" w:hAnsi="Arial" w:cs="Arial"/>
        </w:rPr>
        <w:t>a) Taxa de înscriere pentru etapa respectivă în 208 R2 CUP;</w:t>
      </w:r>
    </w:p>
    <w:p w14:paraId="63BD3CEF" w14:textId="77777777" w:rsidR="00F64F4E" w:rsidRDefault="00000000">
      <w:pPr>
        <w:jc w:val="both"/>
        <w:rPr>
          <w:rFonts w:ascii="Arial" w:eastAsia="Arial" w:hAnsi="Arial" w:cs="Arial"/>
        </w:rPr>
      </w:pPr>
      <w:r>
        <w:rPr>
          <w:rFonts w:ascii="Arial" w:eastAsia="Arial" w:hAnsi="Arial" w:cs="Arial"/>
        </w:rPr>
        <w:t>b) Un set de îmbrăcăminte 208 R2 CUP pentru pilot și copilot;</w:t>
      </w:r>
    </w:p>
    <w:p w14:paraId="6DD797DB" w14:textId="77777777" w:rsidR="00F64F4E" w:rsidRDefault="00000000">
      <w:pPr>
        <w:jc w:val="both"/>
        <w:rPr>
          <w:rFonts w:ascii="Arial" w:eastAsia="Arial" w:hAnsi="Arial" w:cs="Arial"/>
        </w:rPr>
      </w:pPr>
      <w:r>
        <w:rPr>
          <w:rFonts w:ascii="Arial" w:eastAsia="Arial" w:hAnsi="Arial" w:cs="Arial"/>
        </w:rPr>
        <w:t>c) Un kit de imagine pentru 208 R2 CUP minimal.</w:t>
      </w:r>
    </w:p>
    <w:p w14:paraId="02E99024" w14:textId="77777777" w:rsidR="00F64F4E" w:rsidRDefault="00000000">
      <w:pPr>
        <w:jc w:val="both"/>
        <w:rPr>
          <w:rFonts w:ascii="Arial" w:eastAsia="Arial" w:hAnsi="Arial" w:cs="Arial"/>
        </w:rPr>
      </w:pPr>
      <w:r>
        <w:rPr>
          <w:rFonts w:ascii="Arial" w:eastAsia="Arial" w:hAnsi="Arial" w:cs="Arial"/>
        </w:rPr>
        <w:t xml:space="preserve"> </w:t>
      </w:r>
      <w:r>
        <w:rPr>
          <w:rFonts w:ascii="Arial" w:eastAsia="Arial" w:hAnsi="Arial" w:cs="Arial"/>
        </w:rPr>
        <w:tab/>
        <w:t>Aceasta taxa NU include:</w:t>
      </w:r>
    </w:p>
    <w:p w14:paraId="554B77FD" w14:textId="77777777" w:rsidR="00F64F4E" w:rsidRDefault="00000000">
      <w:pPr>
        <w:numPr>
          <w:ilvl w:val="0"/>
          <w:numId w:val="2"/>
        </w:numPr>
        <w:jc w:val="both"/>
        <w:rPr>
          <w:rFonts w:ascii="Arial" w:eastAsia="Arial" w:hAnsi="Arial" w:cs="Arial"/>
          <w:color w:val="000000"/>
        </w:rPr>
      </w:pPr>
      <w:r>
        <w:rPr>
          <w:rFonts w:ascii="Arial" w:eastAsia="Arial" w:hAnsi="Arial" w:cs="Arial"/>
          <w:color w:val="000000"/>
        </w:rPr>
        <w:t>Echipamente specifice obligatorii pentru pilot și copilot, cu omologare FIA (2 buc. Combinezoane cu inscripțiile  208 R2 CUP și a partenerilor cupei)</w:t>
      </w:r>
    </w:p>
    <w:p w14:paraId="4B47069E" w14:textId="77777777" w:rsidR="00F64F4E" w:rsidRDefault="00000000">
      <w:pPr>
        <w:jc w:val="both"/>
        <w:rPr>
          <w:rFonts w:ascii="Arial" w:eastAsia="Arial" w:hAnsi="Arial" w:cs="Arial"/>
        </w:rPr>
      </w:pPr>
      <w:r>
        <w:rPr>
          <w:rFonts w:ascii="Arial" w:eastAsia="Arial" w:hAnsi="Arial" w:cs="Arial"/>
        </w:rPr>
        <w:t>În cazul echipajelor ONE EVENT participante în 208 R2 CUP pot fi folosite echipamente specifice pentru pilot/copilot, cu omologare FIA, altele decât cele obligatorii, cu condiția ca sponsorii prezenți pe acestea să nu fie în conflict cu partenerii 208 R2 CUP. Totodată, în limita disponibilității, organizatorii 208 R2 CUP vor putea oferi echipamente specifice omologate FIA, cu inscripțiile 208 R2 CUP și a partenerilor cupei, sub forma de închiriere. Toate aceste echipamente de închiriat trebuie returnate la organizatorii 208 R2 CUP, în condițiile și termenul care urmează a fi convenit între echipaj și organizatorii 208 R2 CUP.</w:t>
      </w:r>
    </w:p>
    <w:p w14:paraId="7ED5C6D8" w14:textId="77777777" w:rsidR="00F64F4E" w:rsidRDefault="00000000">
      <w:pPr>
        <w:jc w:val="both"/>
        <w:rPr>
          <w:rFonts w:ascii="Arial" w:eastAsia="Arial" w:hAnsi="Arial" w:cs="Arial"/>
        </w:rPr>
      </w:pPr>
      <w:r>
        <w:rPr>
          <w:rFonts w:ascii="Arial" w:eastAsia="Arial" w:hAnsi="Arial" w:cs="Arial"/>
        </w:rPr>
        <w:t>Echipajul 208 R2 CUP ONE EVENT va fi eligibil pentru premii, însă nu poate acumula puncte în cadrul etapei, implicit în clasamentul general.</w:t>
      </w:r>
    </w:p>
    <w:p w14:paraId="6A3A3870" w14:textId="77777777" w:rsidR="00F64F4E" w:rsidRDefault="00000000">
      <w:pPr>
        <w:jc w:val="both"/>
        <w:rPr>
          <w:rFonts w:ascii="Arial" w:eastAsia="Arial" w:hAnsi="Arial" w:cs="Arial"/>
        </w:rPr>
      </w:pPr>
      <w:r>
        <w:rPr>
          <w:rFonts w:ascii="Arial" w:eastAsia="Arial" w:hAnsi="Arial" w:cs="Arial"/>
        </w:rPr>
        <w:t xml:space="preserve">Dacă același echipaj dorește să participe la un al doilea eveniment din 208 R2 CUP, taxa de înregistrare este de 1200 EUR. Această taxă va acoperi furnizarea pentru uz propriu a câte </w:t>
      </w:r>
      <w:r>
        <w:rPr>
          <w:rFonts w:ascii="Arial" w:eastAsia="Arial" w:hAnsi="Arial" w:cs="Arial"/>
        </w:rPr>
        <w:lastRenderedPageBreak/>
        <w:t>unui costum de curse omologat FIA, cu inscripțiile 208 R2 CUP pentru pilot și copilot și va fi eligibil pentru premii și puncte în clasamentul general.</w:t>
      </w:r>
    </w:p>
    <w:p w14:paraId="56941726" w14:textId="77777777" w:rsidR="00F64F4E" w:rsidRDefault="00000000">
      <w:pPr>
        <w:jc w:val="both"/>
        <w:rPr>
          <w:rFonts w:ascii="Arial" w:eastAsia="Arial" w:hAnsi="Arial" w:cs="Arial"/>
        </w:rPr>
      </w:pPr>
      <w:r>
        <w:rPr>
          <w:rFonts w:ascii="Arial" w:eastAsia="Arial" w:hAnsi="Arial" w:cs="Arial"/>
        </w:rPr>
        <w:t>A nu se confunda echipajele 208 R2 CUP ONE EVENT cu echipajele licențiate FRAS – ONE EVENT. Echipajele cu licență FRAS de tip One Event se supun regulamentului de licențiere FRAS.</w:t>
      </w:r>
    </w:p>
    <w:p w14:paraId="0A48ED51" w14:textId="77777777" w:rsidR="00F64F4E" w:rsidRDefault="00000000">
      <w:pPr>
        <w:jc w:val="both"/>
        <w:rPr>
          <w:rFonts w:ascii="Arial" w:eastAsia="Arial" w:hAnsi="Arial" w:cs="Arial"/>
        </w:rPr>
      </w:pPr>
      <w:r>
        <w:rPr>
          <w:rFonts w:ascii="Arial" w:eastAsia="Arial" w:hAnsi="Arial" w:cs="Arial"/>
        </w:rPr>
        <w:t>Toate celelalte prevederi ale regulamentului 208 R2 CUP se aplică și echipajelor 208 R2 CUP ONE EVENT.</w:t>
      </w:r>
    </w:p>
    <w:p w14:paraId="2AC4EE1B" w14:textId="77777777" w:rsidR="00F64F4E" w:rsidRDefault="00000000">
      <w:pPr>
        <w:ind w:firstLine="708"/>
        <w:jc w:val="both"/>
        <w:rPr>
          <w:rFonts w:ascii="Arial" w:eastAsia="Arial" w:hAnsi="Arial" w:cs="Arial"/>
        </w:rPr>
      </w:pPr>
      <w:r>
        <w:rPr>
          <w:rFonts w:ascii="Arial" w:eastAsia="Arial" w:hAnsi="Arial" w:cs="Arial"/>
          <w:b/>
        </w:rPr>
        <w:t>1.17</w:t>
      </w:r>
      <w:r>
        <w:rPr>
          <w:rFonts w:ascii="Arial" w:eastAsia="Arial" w:hAnsi="Arial" w:cs="Arial"/>
        </w:rPr>
        <w:t xml:space="preserve">  Invitați SHAKEDOWN</w:t>
      </w:r>
    </w:p>
    <w:p w14:paraId="5FEF45B1" w14:textId="77777777" w:rsidR="00F64F4E" w:rsidRDefault="00000000">
      <w:pPr>
        <w:jc w:val="both"/>
        <w:rPr>
          <w:rFonts w:ascii="Arial" w:eastAsia="Arial" w:hAnsi="Arial" w:cs="Arial"/>
          <w:color w:val="E36C09"/>
        </w:rPr>
      </w:pPr>
      <w:r>
        <w:rPr>
          <w:rFonts w:ascii="Arial" w:eastAsia="Arial" w:hAnsi="Arial" w:cs="Arial"/>
        </w:rPr>
        <w:t>Organizatorul competiției 208 R2 CUP își rezervă dreptul de a invita parteneri sau potențiali parteneri ai 208 R2 CUP în cadrul sesiunilor de teste oficiale (</w:t>
      </w:r>
      <w:proofErr w:type="spellStart"/>
      <w:r>
        <w:rPr>
          <w:rFonts w:ascii="Arial" w:eastAsia="Arial" w:hAnsi="Arial" w:cs="Arial"/>
        </w:rPr>
        <w:t>Shakedown</w:t>
      </w:r>
      <w:proofErr w:type="spellEnd"/>
      <w:r>
        <w:rPr>
          <w:rFonts w:ascii="Arial" w:eastAsia="Arial" w:hAnsi="Arial" w:cs="Arial"/>
        </w:rPr>
        <w:t xml:space="preserve">) din cadrul etapelor competiționale. Pentru aceasta, concurenții 208 R2 CUP își dau acordul, dacă este cazul și în limita disponibilității, să efectueze o trecere pe proba de </w:t>
      </w:r>
      <w:proofErr w:type="spellStart"/>
      <w:r>
        <w:rPr>
          <w:rFonts w:ascii="Arial" w:eastAsia="Arial" w:hAnsi="Arial" w:cs="Arial"/>
        </w:rPr>
        <w:t>Shakedown</w:t>
      </w:r>
      <w:proofErr w:type="spellEnd"/>
      <w:r>
        <w:rPr>
          <w:rFonts w:ascii="Arial" w:eastAsia="Arial" w:hAnsi="Arial" w:cs="Arial"/>
        </w:rPr>
        <w:t>, în regim de concurs, împreună cu invitații oficiali ai 208 R2 CUP. Aceste prevederi pot fi aplicate și în cazul invitaților FRAS.</w:t>
      </w:r>
    </w:p>
    <w:p w14:paraId="795186DE" w14:textId="77777777" w:rsidR="00F64F4E" w:rsidRDefault="00000000">
      <w:pPr>
        <w:ind w:firstLine="708"/>
        <w:jc w:val="both"/>
        <w:rPr>
          <w:rFonts w:ascii="Arial" w:eastAsia="Arial" w:hAnsi="Arial" w:cs="Arial"/>
          <w:lang w:val="en-US"/>
        </w:rPr>
      </w:pPr>
      <w:r>
        <w:rPr>
          <w:rFonts w:ascii="Arial" w:eastAsia="Arial" w:hAnsi="Arial" w:cs="Arial"/>
          <w:b/>
        </w:rPr>
        <w:t>1.18</w:t>
      </w:r>
      <w:r>
        <w:rPr>
          <w:rFonts w:ascii="Arial" w:eastAsia="Arial" w:hAnsi="Arial" w:cs="Arial"/>
        </w:rPr>
        <w:t xml:space="preserve">  Înscrierea la ultimele două raliuri din 202</w:t>
      </w:r>
      <w:r>
        <w:rPr>
          <w:rFonts w:ascii="Arial" w:eastAsia="Arial" w:hAnsi="Arial" w:cs="Arial"/>
          <w:lang w:val="en-US"/>
        </w:rPr>
        <w:t>6</w:t>
      </w:r>
    </w:p>
    <w:p w14:paraId="47AFDE3F" w14:textId="77777777" w:rsidR="00F64F4E" w:rsidRDefault="00000000">
      <w:pPr>
        <w:jc w:val="both"/>
        <w:rPr>
          <w:rFonts w:ascii="Arial" w:eastAsia="Arial" w:hAnsi="Arial" w:cs="Arial"/>
        </w:rPr>
      </w:pPr>
      <w:r>
        <w:rPr>
          <w:rFonts w:ascii="Arial" w:eastAsia="Arial" w:hAnsi="Arial" w:cs="Arial"/>
        </w:rPr>
        <w:t>Pentru a fi eligibili pentru obținerea punctelor 208 R2 CUP, în calendarul ultimelor două raliuri din 202</w:t>
      </w:r>
      <w:r>
        <w:rPr>
          <w:rFonts w:ascii="Arial" w:eastAsia="Arial" w:hAnsi="Arial" w:cs="Arial"/>
          <w:lang w:val="en-US"/>
        </w:rPr>
        <w:t>6</w:t>
      </w:r>
      <w:r>
        <w:rPr>
          <w:rFonts w:ascii="Arial" w:eastAsia="Arial" w:hAnsi="Arial" w:cs="Arial"/>
        </w:rPr>
        <w:t>, echipajele trebuie să fi participat la minim o etapă anterioară ultimelor două etape 208 R2 CUP 202</w:t>
      </w:r>
      <w:r>
        <w:rPr>
          <w:rFonts w:ascii="Arial" w:eastAsia="Arial" w:hAnsi="Arial" w:cs="Arial"/>
          <w:lang w:val="en-US"/>
        </w:rPr>
        <w:t>6</w:t>
      </w:r>
      <w:r>
        <w:rPr>
          <w:rFonts w:ascii="Arial" w:eastAsia="Arial" w:hAnsi="Arial" w:cs="Arial"/>
        </w:rPr>
        <w:t xml:space="preserve">. În caz contrar, acel echipaj nu va fi eligibil să obțină puncte în clasamentul general și toți ceilalți clasificați după acesta în clasamentul general al raliului vor fi luați în considerare ca în cazul în care acesta nu ar fi participat și vor primi numărul corespunzător de puncte. </w:t>
      </w:r>
    </w:p>
    <w:p w14:paraId="40EDEA6F" w14:textId="77777777" w:rsidR="00F64F4E" w:rsidRDefault="00000000">
      <w:pPr>
        <w:jc w:val="both"/>
        <w:rPr>
          <w:rFonts w:ascii="Arial" w:eastAsia="Arial" w:hAnsi="Arial" w:cs="Arial"/>
        </w:rPr>
      </w:pPr>
      <w:r>
        <w:br w:type="page"/>
      </w:r>
    </w:p>
    <w:p w14:paraId="02476C1C" w14:textId="77777777" w:rsidR="00F64F4E" w:rsidRDefault="00000000">
      <w:pPr>
        <w:jc w:val="both"/>
        <w:rPr>
          <w:rFonts w:ascii="Arial" w:eastAsia="Arial" w:hAnsi="Arial" w:cs="Arial"/>
          <w:b/>
          <w:u w:val="single"/>
          <w:lang w:val="en-US"/>
        </w:rPr>
      </w:pPr>
      <w:r>
        <w:rPr>
          <w:rFonts w:ascii="Arial" w:eastAsia="Arial" w:hAnsi="Arial" w:cs="Arial"/>
          <w:b/>
          <w:u w:val="single"/>
        </w:rPr>
        <w:lastRenderedPageBreak/>
        <w:t>ARTICOLUL 2  - CALENDAR COMPETIȚIONAL 202</w:t>
      </w:r>
      <w:r>
        <w:rPr>
          <w:rFonts w:ascii="Arial" w:eastAsia="Arial" w:hAnsi="Arial" w:cs="Arial"/>
          <w:b/>
          <w:u w:val="single"/>
          <w:lang w:val="en-US"/>
        </w:rPr>
        <w:t>6</w:t>
      </w:r>
    </w:p>
    <w:p w14:paraId="090B221A" w14:textId="77777777" w:rsidR="00F64F4E" w:rsidRDefault="00000000">
      <w:pPr>
        <w:jc w:val="both"/>
        <w:rPr>
          <w:rFonts w:ascii="Arial" w:eastAsia="Arial" w:hAnsi="Arial" w:cs="Arial"/>
          <w:lang w:val="en-US"/>
        </w:rPr>
      </w:pPr>
      <w:r>
        <w:rPr>
          <w:rFonts w:ascii="Arial" w:eastAsia="Arial" w:hAnsi="Arial" w:cs="Arial"/>
          <w:lang w:val="en-US"/>
        </w:rPr>
        <w:t xml:space="preserve">27-29 </w:t>
      </w:r>
      <w:proofErr w:type="spellStart"/>
      <w:r>
        <w:rPr>
          <w:rFonts w:ascii="Arial" w:eastAsia="Arial" w:hAnsi="Arial" w:cs="Arial"/>
          <w:lang w:val="en-US"/>
        </w:rPr>
        <w:t>martie</w:t>
      </w:r>
      <w:proofErr w:type="spellEnd"/>
      <w:r>
        <w:rPr>
          <w:rFonts w:ascii="Arial" w:eastAsia="Arial" w:hAnsi="Arial" w:cs="Arial"/>
        </w:rPr>
        <w:t xml:space="preserve"> – RALIUL </w:t>
      </w:r>
      <w:r>
        <w:rPr>
          <w:rFonts w:ascii="Arial" w:eastAsia="Arial" w:hAnsi="Arial" w:cs="Arial"/>
          <w:lang w:val="en-US"/>
        </w:rPr>
        <w:t>MARAMURESULUI</w:t>
      </w:r>
    </w:p>
    <w:p w14:paraId="0B27EE35" w14:textId="77777777" w:rsidR="00F64F4E" w:rsidRDefault="00000000">
      <w:pPr>
        <w:jc w:val="both"/>
        <w:rPr>
          <w:rFonts w:ascii="Arial" w:eastAsia="Arial" w:hAnsi="Arial" w:cs="Arial"/>
          <w:lang w:val="en-US"/>
        </w:rPr>
      </w:pPr>
      <w:r>
        <w:rPr>
          <w:rFonts w:ascii="Arial" w:eastAsia="Arial" w:hAnsi="Arial" w:cs="Arial"/>
          <w:lang w:val="en-US"/>
        </w:rPr>
        <w:t>24</w:t>
      </w:r>
      <w:r>
        <w:rPr>
          <w:rFonts w:ascii="Arial" w:eastAsia="Arial" w:hAnsi="Arial" w:cs="Arial"/>
        </w:rPr>
        <w:t>-</w:t>
      </w:r>
      <w:r>
        <w:rPr>
          <w:rFonts w:ascii="Arial" w:eastAsia="Arial" w:hAnsi="Arial" w:cs="Arial"/>
          <w:lang w:val="en-US"/>
        </w:rPr>
        <w:t xml:space="preserve">26 </w:t>
      </w:r>
      <w:proofErr w:type="spellStart"/>
      <w:r>
        <w:rPr>
          <w:rFonts w:ascii="Arial" w:eastAsia="Arial" w:hAnsi="Arial" w:cs="Arial"/>
          <w:lang w:val="en-US"/>
        </w:rPr>
        <w:t>aprilie</w:t>
      </w:r>
      <w:proofErr w:type="spellEnd"/>
      <w:r>
        <w:rPr>
          <w:rFonts w:ascii="Arial" w:eastAsia="Arial" w:hAnsi="Arial" w:cs="Arial"/>
        </w:rPr>
        <w:t xml:space="preserve"> – RALIUL </w:t>
      </w:r>
      <w:r>
        <w:rPr>
          <w:rFonts w:ascii="Arial" w:eastAsia="Arial" w:hAnsi="Arial" w:cs="Arial"/>
          <w:lang w:val="en-US"/>
        </w:rPr>
        <w:t>HARGHITEI</w:t>
      </w:r>
    </w:p>
    <w:p w14:paraId="15EA188D" w14:textId="77777777" w:rsidR="00F64F4E" w:rsidRDefault="00000000">
      <w:pPr>
        <w:jc w:val="both"/>
        <w:rPr>
          <w:rFonts w:ascii="Arial" w:eastAsia="Arial" w:hAnsi="Arial" w:cs="Arial"/>
          <w:lang w:val="en-US"/>
        </w:rPr>
      </w:pPr>
      <w:r>
        <w:rPr>
          <w:rFonts w:ascii="Arial" w:eastAsia="Arial" w:hAnsi="Arial" w:cs="Arial"/>
          <w:lang w:val="en-US"/>
        </w:rPr>
        <w:t xml:space="preserve">16-17 </w:t>
      </w:r>
      <w:proofErr w:type="spellStart"/>
      <w:r>
        <w:rPr>
          <w:rFonts w:ascii="Arial" w:eastAsia="Arial" w:hAnsi="Arial" w:cs="Arial"/>
          <w:lang w:val="en-US"/>
        </w:rPr>
        <w:t>mai</w:t>
      </w:r>
      <w:proofErr w:type="spellEnd"/>
      <w:r>
        <w:rPr>
          <w:rFonts w:ascii="Arial" w:eastAsia="Arial" w:hAnsi="Arial" w:cs="Arial"/>
        </w:rPr>
        <w:t xml:space="preserve"> - RALIUL </w:t>
      </w:r>
      <w:r>
        <w:rPr>
          <w:rFonts w:ascii="Arial" w:eastAsia="Arial" w:hAnsi="Arial" w:cs="Arial"/>
          <w:lang w:val="en-US"/>
        </w:rPr>
        <w:t>ARGESULUI</w:t>
      </w:r>
    </w:p>
    <w:p w14:paraId="50BC915F" w14:textId="77777777" w:rsidR="00F64F4E" w:rsidRDefault="00000000">
      <w:pPr>
        <w:jc w:val="both"/>
        <w:rPr>
          <w:rFonts w:ascii="Arial" w:eastAsia="Arial" w:hAnsi="Arial" w:cs="Arial"/>
          <w:lang w:val="en-US"/>
        </w:rPr>
      </w:pPr>
      <w:r>
        <w:rPr>
          <w:rFonts w:ascii="Arial" w:eastAsia="Arial" w:hAnsi="Arial" w:cs="Arial"/>
        </w:rPr>
        <w:t>1</w:t>
      </w:r>
      <w:r>
        <w:rPr>
          <w:rFonts w:ascii="Arial" w:eastAsia="Arial" w:hAnsi="Arial" w:cs="Arial"/>
          <w:lang w:val="en-US"/>
        </w:rPr>
        <w:t xml:space="preserve">9-21 </w:t>
      </w:r>
      <w:proofErr w:type="spellStart"/>
      <w:r>
        <w:rPr>
          <w:rFonts w:ascii="Arial" w:eastAsia="Arial" w:hAnsi="Arial" w:cs="Arial"/>
          <w:lang w:val="en-US"/>
        </w:rPr>
        <w:t>iunie</w:t>
      </w:r>
      <w:proofErr w:type="spellEnd"/>
      <w:r>
        <w:rPr>
          <w:rFonts w:ascii="Arial" w:eastAsia="Arial" w:hAnsi="Arial" w:cs="Arial"/>
        </w:rPr>
        <w:t xml:space="preserve"> – RALIUL </w:t>
      </w:r>
      <w:r>
        <w:rPr>
          <w:rFonts w:ascii="Arial" w:eastAsia="Arial" w:hAnsi="Arial" w:cs="Arial"/>
          <w:lang w:val="en-US"/>
        </w:rPr>
        <w:t>CLUJULUI</w:t>
      </w:r>
    </w:p>
    <w:p w14:paraId="6D21CCA4" w14:textId="77777777" w:rsidR="00F64F4E" w:rsidRDefault="00000000">
      <w:pPr>
        <w:jc w:val="both"/>
        <w:rPr>
          <w:rFonts w:ascii="Arial" w:eastAsia="Arial" w:hAnsi="Arial" w:cs="Arial"/>
          <w:lang w:val="en-US"/>
        </w:rPr>
      </w:pPr>
      <w:r>
        <w:rPr>
          <w:rFonts w:ascii="Arial" w:eastAsia="Arial" w:hAnsi="Arial" w:cs="Arial"/>
          <w:lang w:val="en-US"/>
        </w:rPr>
        <w:t xml:space="preserve">11-12 </w:t>
      </w:r>
      <w:proofErr w:type="spellStart"/>
      <w:r>
        <w:rPr>
          <w:rFonts w:ascii="Arial" w:eastAsia="Arial" w:hAnsi="Arial" w:cs="Arial"/>
          <w:lang w:val="en-US"/>
        </w:rPr>
        <w:t>iulie</w:t>
      </w:r>
      <w:proofErr w:type="spellEnd"/>
      <w:r>
        <w:rPr>
          <w:rFonts w:ascii="Arial" w:eastAsia="Arial" w:hAnsi="Arial" w:cs="Arial"/>
        </w:rPr>
        <w:t xml:space="preserve"> - RALIUL </w:t>
      </w:r>
      <w:r>
        <w:rPr>
          <w:rFonts w:ascii="Arial" w:eastAsia="Arial" w:hAnsi="Arial" w:cs="Arial"/>
          <w:lang w:val="en-US"/>
        </w:rPr>
        <w:t>SIBIULUI</w:t>
      </w:r>
    </w:p>
    <w:p w14:paraId="44B49555" w14:textId="77777777" w:rsidR="00F64F4E" w:rsidRDefault="00000000">
      <w:pPr>
        <w:jc w:val="both"/>
        <w:rPr>
          <w:rFonts w:ascii="Arial" w:eastAsia="Arial" w:hAnsi="Arial" w:cs="Arial"/>
        </w:rPr>
      </w:pPr>
      <w:r>
        <w:rPr>
          <w:rFonts w:ascii="Arial" w:eastAsia="Arial" w:hAnsi="Arial" w:cs="Arial"/>
          <w:lang w:val="en-US"/>
        </w:rPr>
        <w:t>05-06</w:t>
      </w:r>
      <w:r>
        <w:rPr>
          <w:rFonts w:ascii="Arial" w:eastAsia="Arial" w:hAnsi="Arial" w:cs="Arial"/>
        </w:rPr>
        <w:t xml:space="preserve"> septembrie - RALIUL IAȘULUI</w:t>
      </w:r>
    </w:p>
    <w:p w14:paraId="5ED1AB21" w14:textId="77777777" w:rsidR="00F64F4E" w:rsidRDefault="00000000">
      <w:pPr>
        <w:jc w:val="both"/>
        <w:rPr>
          <w:rFonts w:ascii="Arial" w:eastAsia="Arial" w:hAnsi="Arial" w:cs="Arial"/>
          <w:lang w:val="en-US"/>
        </w:rPr>
      </w:pPr>
      <w:r>
        <w:rPr>
          <w:rFonts w:ascii="Arial" w:eastAsia="Arial" w:hAnsi="Arial" w:cs="Arial"/>
        </w:rPr>
        <w:t>2</w:t>
      </w:r>
      <w:r>
        <w:rPr>
          <w:rFonts w:ascii="Arial" w:eastAsia="Arial" w:hAnsi="Arial" w:cs="Arial"/>
          <w:lang w:val="en-US"/>
        </w:rPr>
        <w:t>5</w:t>
      </w:r>
      <w:r>
        <w:rPr>
          <w:rFonts w:ascii="Arial" w:eastAsia="Arial" w:hAnsi="Arial" w:cs="Arial"/>
        </w:rPr>
        <w:t>-2</w:t>
      </w:r>
      <w:r>
        <w:rPr>
          <w:rFonts w:ascii="Arial" w:eastAsia="Arial" w:hAnsi="Arial" w:cs="Arial"/>
          <w:lang w:val="en-US"/>
        </w:rPr>
        <w:t>6</w:t>
      </w:r>
      <w:r>
        <w:rPr>
          <w:rFonts w:ascii="Arial" w:eastAsia="Arial" w:hAnsi="Arial" w:cs="Arial"/>
        </w:rPr>
        <w:t xml:space="preserve"> septembrie - RALIUL </w:t>
      </w:r>
      <w:r>
        <w:rPr>
          <w:rFonts w:ascii="Arial" w:eastAsia="Arial" w:hAnsi="Arial" w:cs="Arial"/>
          <w:lang w:val="en-US"/>
        </w:rPr>
        <w:t>VALCII</w:t>
      </w:r>
    </w:p>
    <w:p w14:paraId="2C9EF53E" w14:textId="77777777" w:rsidR="00F64F4E" w:rsidRDefault="00000000">
      <w:pPr>
        <w:jc w:val="both"/>
        <w:rPr>
          <w:rFonts w:ascii="Arial" w:eastAsia="Arial" w:hAnsi="Arial" w:cs="Arial"/>
          <w:lang w:val="en-US"/>
        </w:rPr>
      </w:pPr>
      <w:r>
        <w:rPr>
          <w:rFonts w:ascii="Arial" w:eastAsia="Arial" w:hAnsi="Arial" w:cs="Arial"/>
          <w:lang w:val="en-US"/>
        </w:rPr>
        <w:t>17</w:t>
      </w:r>
      <w:r>
        <w:rPr>
          <w:rFonts w:ascii="Arial" w:eastAsia="Arial" w:hAnsi="Arial" w:cs="Arial"/>
        </w:rPr>
        <w:t>-</w:t>
      </w:r>
      <w:r>
        <w:rPr>
          <w:rFonts w:ascii="Arial" w:eastAsia="Arial" w:hAnsi="Arial" w:cs="Arial"/>
          <w:lang w:val="en-US"/>
        </w:rPr>
        <w:t>18</w:t>
      </w:r>
      <w:r>
        <w:rPr>
          <w:rFonts w:ascii="Arial" w:eastAsia="Arial" w:hAnsi="Arial" w:cs="Arial"/>
        </w:rPr>
        <w:t xml:space="preserve"> octombrie - RALIUL </w:t>
      </w:r>
      <w:r>
        <w:rPr>
          <w:rFonts w:ascii="Arial" w:eastAsia="Arial" w:hAnsi="Arial" w:cs="Arial"/>
          <w:lang w:val="en-US"/>
        </w:rPr>
        <w:t>BACAULUI</w:t>
      </w:r>
    </w:p>
    <w:p w14:paraId="693326B5" w14:textId="77777777" w:rsidR="00F64F4E" w:rsidRDefault="00000000">
      <w:pPr>
        <w:jc w:val="both"/>
        <w:rPr>
          <w:rFonts w:ascii="Arial" w:eastAsia="Arial" w:hAnsi="Arial" w:cs="Arial"/>
        </w:rPr>
      </w:pPr>
      <w:r>
        <w:rPr>
          <w:rFonts w:ascii="Arial" w:eastAsia="Arial" w:hAnsi="Arial" w:cs="Arial"/>
        </w:rPr>
        <w:t>În cazul în care unul sau mai multe raliuri din calendarul de mai sus nu se desfășoară, 208 R2 CUP și FRAS vor analiza în comun posibilitatea înlocuirii acestuia/acestora cu un raliu alternativ, rezervându-și totodată dreptul de a nu înlocui un raliu care nu a fost efectuat. În acest caz, obligațiile parților implicate în 208 R2 CUP referitoare la etapa în cauză se anulează reciproc.</w:t>
      </w:r>
    </w:p>
    <w:p w14:paraId="6A60F020" w14:textId="77777777" w:rsidR="00F64F4E" w:rsidRDefault="00000000">
      <w:pPr>
        <w:jc w:val="both"/>
        <w:rPr>
          <w:rFonts w:ascii="Arial" w:eastAsia="Arial" w:hAnsi="Arial" w:cs="Arial"/>
        </w:rPr>
      </w:pPr>
      <w:r>
        <w:rPr>
          <w:rFonts w:ascii="Arial" w:eastAsia="Arial" w:hAnsi="Arial" w:cs="Arial"/>
        </w:rPr>
        <w:t>Totodată, datele de desfășurare ale etapelor din calendarul competițional FRAS CNR 202</w:t>
      </w:r>
      <w:r>
        <w:rPr>
          <w:rFonts w:ascii="Arial" w:eastAsia="Arial" w:hAnsi="Arial" w:cs="Arial"/>
          <w:lang w:val="en-US"/>
        </w:rPr>
        <w:t>6</w:t>
      </w:r>
      <w:r>
        <w:rPr>
          <w:rFonts w:ascii="Arial" w:eastAsia="Arial" w:hAnsi="Arial" w:cs="Arial"/>
        </w:rPr>
        <w:t xml:space="preserve"> pot suferi modificări, organizatorul 208 R2 CUP fiind exonerat de orice răspundere/obligație cu privire la datele publicate în prezentul regulament. </w:t>
      </w:r>
    </w:p>
    <w:p w14:paraId="23E8FDED" w14:textId="77777777" w:rsidR="00F64F4E" w:rsidRDefault="00000000">
      <w:pPr>
        <w:jc w:val="both"/>
        <w:rPr>
          <w:rFonts w:ascii="Arial" w:eastAsia="Arial" w:hAnsi="Arial" w:cs="Arial"/>
        </w:rPr>
      </w:pPr>
      <w:r>
        <w:br w:type="page"/>
      </w:r>
    </w:p>
    <w:p w14:paraId="3C624211" w14:textId="77777777" w:rsidR="00F64F4E" w:rsidRDefault="00000000">
      <w:pPr>
        <w:jc w:val="both"/>
        <w:rPr>
          <w:rFonts w:ascii="Arial" w:eastAsia="Arial" w:hAnsi="Arial" w:cs="Arial"/>
          <w:b/>
          <w:u w:val="single"/>
        </w:rPr>
      </w:pPr>
      <w:r>
        <w:rPr>
          <w:rFonts w:ascii="Arial" w:eastAsia="Arial" w:hAnsi="Arial" w:cs="Arial"/>
          <w:b/>
          <w:u w:val="single"/>
        </w:rPr>
        <w:lastRenderedPageBreak/>
        <w:t>ARTICOLUL 3 - PUNCTAJ</w:t>
      </w:r>
    </w:p>
    <w:p w14:paraId="208D5F45" w14:textId="77777777" w:rsidR="00F64F4E" w:rsidRDefault="00000000">
      <w:pPr>
        <w:ind w:firstLine="708"/>
        <w:jc w:val="both"/>
        <w:rPr>
          <w:rFonts w:ascii="Arial" w:eastAsia="Arial" w:hAnsi="Arial" w:cs="Arial"/>
        </w:rPr>
      </w:pPr>
      <w:r>
        <w:rPr>
          <w:rFonts w:ascii="Arial" w:eastAsia="Arial" w:hAnsi="Arial" w:cs="Arial"/>
          <w:b/>
        </w:rPr>
        <w:t>3.1</w:t>
      </w:r>
      <w:r>
        <w:rPr>
          <w:rFonts w:ascii="Arial" w:eastAsia="Arial" w:hAnsi="Arial" w:cs="Arial"/>
        </w:rPr>
        <w:t xml:space="preserve">  Din clasamentul general la fiecare raliu, organizatorul va întocmi un clasament pentru echipajele care concurează în 208 R2 CUP. După fiecare raliu, echipajele 208 R2 CUP vor obține următorul punctaj în funcție de clasificarea lor:</w:t>
      </w:r>
    </w:p>
    <w:tbl>
      <w:tblPr>
        <w:tblStyle w:val="Style33"/>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8"/>
        <w:gridCol w:w="1502"/>
        <w:gridCol w:w="1501"/>
        <w:gridCol w:w="1501"/>
        <w:gridCol w:w="1502"/>
        <w:gridCol w:w="1502"/>
      </w:tblGrid>
      <w:tr w:rsidR="00F64F4E" w14:paraId="19BA8D1D" w14:textId="77777777">
        <w:tc>
          <w:tcPr>
            <w:tcW w:w="1508" w:type="dxa"/>
            <w:shd w:val="clear" w:color="auto" w:fill="B8CCE4"/>
          </w:tcPr>
          <w:p w14:paraId="6A8C8C6A" w14:textId="77777777" w:rsidR="00F64F4E" w:rsidRDefault="00000000">
            <w:pPr>
              <w:spacing w:after="0" w:line="240" w:lineRule="auto"/>
              <w:jc w:val="both"/>
              <w:rPr>
                <w:rFonts w:ascii="Arial" w:eastAsia="Arial" w:hAnsi="Arial" w:cs="Arial"/>
                <w:b/>
                <w:sz w:val="20"/>
                <w:szCs w:val="20"/>
              </w:rPr>
            </w:pPr>
            <w:proofErr w:type="spellStart"/>
            <w:r>
              <w:rPr>
                <w:rFonts w:ascii="Arial" w:eastAsia="Arial" w:hAnsi="Arial" w:cs="Arial"/>
                <w:b/>
                <w:sz w:val="20"/>
                <w:szCs w:val="20"/>
              </w:rPr>
              <w:t>Numar</w:t>
            </w:r>
            <w:proofErr w:type="spellEnd"/>
            <w:r>
              <w:rPr>
                <w:rFonts w:ascii="Arial" w:eastAsia="Arial" w:hAnsi="Arial" w:cs="Arial"/>
                <w:b/>
                <w:sz w:val="20"/>
                <w:szCs w:val="20"/>
              </w:rPr>
              <w:t xml:space="preserve"> automobile</w:t>
            </w:r>
          </w:p>
          <w:p w14:paraId="2CF3C11C"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la start</w:t>
            </w:r>
          </w:p>
        </w:tc>
        <w:tc>
          <w:tcPr>
            <w:tcW w:w="1502" w:type="dxa"/>
            <w:shd w:val="clear" w:color="auto" w:fill="B8CCE4"/>
            <w:vAlign w:val="center"/>
          </w:tcPr>
          <w:p w14:paraId="1E4419A7"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&gt;=5</w:t>
            </w:r>
          </w:p>
        </w:tc>
        <w:tc>
          <w:tcPr>
            <w:tcW w:w="1501" w:type="dxa"/>
            <w:shd w:val="clear" w:color="auto" w:fill="B8CCE4"/>
            <w:vAlign w:val="center"/>
          </w:tcPr>
          <w:p w14:paraId="3598E446"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4</w:t>
            </w:r>
          </w:p>
        </w:tc>
        <w:tc>
          <w:tcPr>
            <w:tcW w:w="1501" w:type="dxa"/>
            <w:shd w:val="clear" w:color="auto" w:fill="B8CCE4"/>
            <w:vAlign w:val="center"/>
          </w:tcPr>
          <w:p w14:paraId="457A2BA5"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3</w:t>
            </w:r>
          </w:p>
        </w:tc>
        <w:tc>
          <w:tcPr>
            <w:tcW w:w="1502" w:type="dxa"/>
            <w:shd w:val="clear" w:color="auto" w:fill="B8CCE4"/>
            <w:vAlign w:val="center"/>
          </w:tcPr>
          <w:p w14:paraId="7AE92717"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2</w:t>
            </w:r>
          </w:p>
        </w:tc>
        <w:tc>
          <w:tcPr>
            <w:tcW w:w="1502" w:type="dxa"/>
            <w:shd w:val="clear" w:color="auto" w:fill="B8CCE4"/>
            <w:vAlign w:val="center"/>
          </w:tcPr>
          <w:p w14:paraId="5D8D8880" w14:textId="77777777" w:rsidR="00F64F4E" w:rsidRDefault="00000000">
            <w:pPr>
              <w:spacing w:after="0" w:line="240" w:lineRule="auto"/>
              <w:jc w:val="both"/>
              <w:rPr>
                <w:rFonts w:ascii="Arial" w:eastAsia="Arial" w:hAnsi="Arial" w:cs="Arial"/>
                <w:b/>
                <w:sz w:val="20"/>
                <w:szCs w:val="20"/>
              </w:rPr>
            </w:pPr>
            <w:r>
              <w:rPr>
                <w:rFonts w:ascii="Arial" w:eastAsia="Arial" w:hAnsi="Arial" w:cs="Arial"/>
                <w:b/>
                <w:sz w:val="20"/>
                <w:szCs w:val="20"/>
              </w:rPr>
              <w:t>1</w:t>
            </w:r>
          </w:p>
        </w:tc>
      </w:tr>
      <w:tr w:rsidR="00F64F4E" w14:paraId="30EF5FC2" w14:textId="77777777">
        <w:tc>
          <w:tcPr>
            <w:tcW w:w="1508" w:type="dxa"/>
          </w:tcPr>
          <w:p w14:paraId="24C4599E"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w:t>
            </w:r>
          </w:p>
        </w:tc>
        <w:tc>
          <w:tcPr>
            <w:tcW w:w="1502" w:type="dxa"/>
          </w:tcPr>
          <w:p w14:paraId="1BAED233"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30</w:t>
            </w:r>
          </w:p>
        </w:tc>
        <w:tc>
          <w:tcPr>
            <w:tcW w:w="1501" w:type="dxa"/>
          </w:tcPr>
          <w:p w14:paraId="1CC2B32A"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24</w:t>
            </w:r>
          </w:p>
        </w:tc>
        <w:tc>
          <w:tcPr>
            <w:tcW w:w="1501" w:type="dxa"/>
          </w:tcPr>
          <w:p w14:paraId="7460146B"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21</w:t>
            </w:r>
          </w:p>
        </w:tc>
        <w:tc>
          <w:tcPr>
            <w:tcW w:w="1502" w:type="dxa"/>
          </w:tcPr>
          <w:p w14:paraId="24FC359F"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19</w:t>
            </w:r>
          </w:p>
        </w:tc>
        <w:tc>
          <w:tcPr>
            <w:tcW w:w="1502" w:type="dxa"/>
          </w:tcPr>
          <w:p w14:paraId="7AA1EC33"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17</w:t>
            </w:r>
          </w:p>
        </w:tc>
      </w:tr>
      <w:tr w:rsidR="00F64F4E" w14:paraId="334A8A0E" w14:textId="77777777">
        <w:tc>
          <w:tcPr>
            <w:tcW w:w="1508" w:type="dxa"/>
          </w:tcPr>
          <w:p w14:paraId="6A39596F"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2</w:t>
            </w:r>
          </w:p>
        </w:tc>
        <w:tc>
          <w:tcPr>
            <w:tcW w:w="1502" w:type="dxa"/>
          </w:tcPr>
          <w:p w14:paraId="3528EDDD"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24</w:t>
            </w:r>
          </w:p>
        </w:tc>
        <w:tc>
          <w:tcPr>
            <w:tcW w:w="1501" w:type="dxa"/>
          </w:tcPr>
          <w:p w14:paraId="7E39F865"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21</w:t>
            </w:r>
          </w:p>
        </w:tc>
        <w:tc>
          <w:tcPr>
            <w:tcW w:w="1501" w:type="dxa"/>
          </w:tcPr>
          <w:p w14:paraId="10FB34FA"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19</w:t>
            </w:r>
          </w:p>
        </w:tc>
        <w:tc>
          <w:tcPr>
            <w:tcW w:w="1502" w:type="dxa"/>
          </w:tcPr>
          <w:p w14:paraId="102C1F15"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17</w:t>
            </w:r>
          </w:p>
        </w:tc>
        <w:tc>
          <w:tcPr>
            <w:tcW w:w="1502" w:type="dxa"/>
          </w:tcPr>
          <w:p w14:paraId="07B12E51" w14:textId="77777777" w:rsidR="00F64F4E" w:rsidRDefault="00F64F4E">
            <w:pPr>
              <w:spacing w:after="0" w:line="240" w:lineRule="auto"/>
              <w:jc w:val="both"/>
              <w:rPr>
                <w:rFonts w:ascii="Arial" w:eastAsia="Arial" w:hAnsi="Arial" w:cs="Arial"/>
                <w:sz w:val="20"/>
                <w:szCs w:val="20"/>
              </w:rPr>
            </w:pPr>
          </w:p>
        </w:tc>
      </w:tr>
      <w:tr w:rsidR="00F64F4E" w14:paraId="5EB55A47" w14:textId="77777777">
        <w:tc>
          <w:tcPr>
            <w:tcW w:w="1508" w:type="dxa"/>
          </w:tcPr>
          <w:p w14:paraId="4D9F1081"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3</w:t>
            </w:r>
          </w:p>
        </w:tc>
        <w:tc>
          <w:tcPr>
            <w:tcW w:w="1502" w:type="dxa"/>
          </w:tcPr>
          <w:p w14:paraId="6A490166"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21</w:t>
            </w:r>
          </w:p>
        </w:tc>
        <w:tc>
          <w:tcPr>
            <w:tcW w:w="1501" w:type="dxa"/>
          </w:tcPr>
          <w:p w14:paraId="0DC78C69"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19</w:t>
            </w:r>
          </w:p>
        </w:tc>
        <w:tc>
          <w:tcPr>
            <w:tcW w:w="1501" w:type="dxa"/>
          </w:tcPr>
          <w:p w14:paraId="3B625044"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17</w:t>
            </w:r>
          </w:p>
        </w:tc>
        <w:tc>
          <w:tcPr>
            <w:tcW w:w="1502" w:type="dxa"/>
          </w:tcPr>
          <w:p w14:paraId="45AE1C6A" w14:textId="77777777" w:rsidR="00F64F4E" w:rsidRDefault="00F64F4E">
            <w:pPr>
              <w:spacing w:after="0" w:line="240" w:lineRule="auto"/>
              <w:jc w:val="both"/>
              <w:rPr>
                <w:rFonts w:ascii="Arial" w:eastAsia="Arial" w:hAnsi="Arial" w:cs="Arial"/>
                <w:sz w:val="20"/>
                <w:szCs w:val="20"/>
              </w:rPr>
            </w:pPr>
          </w:p>
        </w:tc>
        <w:tc>
          <w:tcPr>
            <w:tcW w:w="1502" w:type="dxa"/>
          </w:tcPr>
          <w:p w14:paraId="4384F4EF" w14:textId="77777777" w:rsidR="00F64F4E" w:rsidRDefault="00F64F4E">
            <w:pPr>
              <w:spacing w:after="0" w:line="240" w:lineRule="auto"/>
              <w:jc w:val="both"/>
              <w:rPr>
                <w:rFonts w:ascii="Arial" w:eastAsia="Arial" w:hAnsi="Arial" w:cs="Arial"/>
                <w:sz w:val="20"/>
                <w:szCs w:val="20"/>
              </w:rPr>
            </w:pPr>
          </w:p>
        </w:tc>
      </w:tr>
      <w:tr w:rsidR="00F64F4E" w14:paraId="1393E170" w14:textId="77777777">
        <w:tc>
          <w:tcPr>
            <w:tcW w:w="1508" w:type="dxa"/>
          </w:tcPr>
          <w:p w14:paraId="6E552D62"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4</w:t>
            </w:r>
          </w:p>
        </w:tc>
        <w:tc>
          <w:tcPr>
            <w:tcW w:w="1502" w:type="dxa"/>
          </w:tcPr>
          <w:p w14:paraId="54BAEF67"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19</w:t>
            </w:r>
          </w:p>
        </w:tc>
        <w:tc>
          <w:tcPr>
            <w:tcW w:w="1501" w:type="dxa"/>
          </w:tcPr>
          <w:p w14:paraId="227F245A"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17</w:t>
            </w:r>
          </w:p>
        </w:tc>
        <w:tc>
          <w:tcPr>
            <w:tcW w:w="1501" w:type="dxa"/>
          </w:tcPr>
          <w:p w14:paraId="02A253AF" w14:textId="77777777" w:rsidR="00F64F4E" w:rsidRDefault="00F64F4E">
            <w:pPr>
              <w:spacing w:after="0" w:line="240" w:lineRule="auto"/>
              <w:jc w:val="both"/>
              <w:rPr>
                <w:rFonts w:ascii="Arial" w:eastAsia="Arial" w:hAnsi="Arial" w:cs="Arial"/>
                <w:sz w:val="20"/>
                <w:szCs w:val="20"/>
              </w:rPr>
            </w:pPr>
          </w:p>
        </w:tc>
        <w:tc>
          <w:tcPr>
            <w:tcW w:w="1502" w:type="dxa"/>
          </w:tcPr>
          <w:p w14:paraId="287122E3" w14:textId="77777777" w:rsidR="00F64F4E" w:rsidRDefault="00F64F4E">
            <w:pPr>
              <w:spacing w:after="0" w:line="240" w:lineRule="auto"/>
              <w:jc w:val="both"/>
              <w:rPr>
                <w:rFonts w:ascii="Arial" w:eastAsia="Arial" w:hAnsi="Arial" w:cs="Arial"/>
                <w:sz w:val="20"/>
                <w:szCs w:val="20"/>
              </w:rPr>
            </w:pPr>
          </w:p>
        </w:tc>
        <w:tc>
          <w:tcPr>
            <w:tcW w:w="1502" w:type="dxa"/>
          </w:tcPr>
          <w:p w14:paraId="17542ECB" w14:textId="77777777" w:rsidR="00F64F4E" w:rsidRDefault="00F64F4E">
            <w:pPr>
              <w:spacing w:after="0" w:line="240" w:lineRule="auto"/>
              <w:jc w:val="both"/>
              <w:rPr>
                <w:rFonts w:ascii="Arial" w:eastAsia="Arial" w:hAnsi="Arial" w:cs="Arial"/>
                <w:sz w:val="20"/>
                <w:szCs w:val="20"/>
              </w:rPr>
            </w:pPr>
          </w:p>
        </w:tc>
      </w:tr>
      <w:tr w:rsidR="00F64F4E" w14:paraId="1C5B3C6C" w14:textId="77777777">
        <w:tc>
          <w:tcPr>
            <w:tcW w:w="1508" w:type="dxa"/>
          </w:tcPr>
          <w:p w14:paraId="2B3C484D"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5</w:t>
            </w:r>
          </w:p>
        </w:tc>
        <w:tc>
          <w:tcPr>
            <w:tcW w:w="1502" w:type="dxa"/>
          </w:tcPr>
          <w:p w14:paraId="42AE77CE"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17</w:t>
            </w:r>
          </w:p>
        </w:tc>
        <w:tc>
          <w:tcPr>
            <w:tcW w:w="1501" w:type="dxa"/>
          </w:tcPr>
          <w:p w14:paraId="3A36FEC4" w14:textId="77777777" w:rsidR="00F64F4E" w:rsidRDefault="00F64F4E">
            <w:pPr>
              <w:spacing w:after="0" w:line="240" w:lineRule="auto"/>
              <w:jc w:val="both"/>
              <w:rPr>
                <w:rFonts w:ascii="Arial" w:eastAsia="Arial" w:hAnsi="Arial" w:cs="Arial"/>
                <w:sz w:val="20"/>
                <w:szCs w:val="20"/>
              </w:rPr>
            </w:pPr>
          </w:p>
        </w:tc>
        <w:tc>
          <w:tcPr>
            <w:tcW w:w="1501" w:type="dxa"/>
          </w:tcPr>
          <w:p w14:paraId="6AD87261" w14:textId="77777777" w:rsidR="00F64F4E" w:rsidRDefault="00F64F4E">
            <w:pPr>
              <w:spacing w:after="0" w:line="240" w:lineRule="auto"/>
              <w:jc w:val="both"/>
              <w:rPr>
                <w:rFonts w:ascii="Arial" w:eastAsia="Arial" w:hAnsi="Arial" w:cs="Arial"/>
                <w:sz w:val="20"/>
                <w:szCs w:val="20"/>
              </w:rPr>
            </w:pPr>
          </w:p>
        </w:tc>
        <w:tc>
          <w:tcPr>
            <w:tcW w:w="1502" w:type="dxa"/>
          </w:tcPr>
          <w:p w14:paraId="0CA8D087" w14:textId="77777777" w:rsidR="00F64F4E" w:rsidRDefault="00F64F4E">
            <w:pPr>
              <w:spacing w:after="0" w:line="240" w:lineRule="auto"/>
              <w:jc w:val="both"/>
              <w:rPr>
                <w:rFonts w:ascii="Arial" w:eastAsia="Arial" w:hAnsi="Arial" w:cs="Arial"/>
                <w:sz w:val="20"/>
                <w:szCs w:val="20"/>
              </w:rPr>
            </w:pPr>
          </w:p>
        </w:tc>
        <w:tc>
          <w:tcPr>
            <w:tcW w:w="1502" w:type="dxa"/>
          </w:tcPr>
          <w:p w14:paraId="43548410" w14:textId="77777777" w:rsidR="00F64F4E" w:rsidRDefault="00F64F4E">
            <w:pPr>
              <w:spacing w:after="0" w:line="240" w:lineRule="auto"/>
              <w:jc w:val="both"/>
              <w:rPr>
                <w:rFonts w:ascii="Arial" w:eastAsia="Arial" w:hAnsi="Arial" w:cs="Arial"/>
                <w:sz w:val="20"/>
                <w:szCs w:val="20"/>
              </w:rPr>
            </w:pPr>
          </w:p>
        </w:tc>
      </w:tr>
      <w:tr w:rsidR="00F64F4E" w14:paraId="404A89B8" w14:textId="77777777">
        <w:tc>
          <w:tcPr>
            <w:tcW w:w="1508" w:type="dxa"/>
          </w:tcPr>
          <w:p w14:paraId="7329B035"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6</w:t>
            </w:r>
          </w:p>
        </w:tc>
        <w:tc>
          <w:tcPr>
            <w:tcW w:w="1502" w:type="dxa"/>
          </w:tcPr>
          <w:p w14:paraId="2159CB34"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15</w:t>
            </w:r>
          </w:p>
        </w:tc>
        <w:tc>
          <w:tcPr>
            <w:tcW w:w="1501" w:type="dxa"/>
          </w:tcPr>
          <w:p w14:paraId="0CD55DBD" w14:textId="77777777" w:rsidR="00F64F4E" w:rsidRDefault="00F64F4E">
            <w:pPr>
              <w:spacing w:after="0" w:line="240" w:lineRule="auto"/>
              <w:jc w:val="both"/>
              <w:rPr>
                <w:rFonts w:ascii="Arial" w:eastAsia="Arial" w:hAnsi="Arial" w:cs="Arial"/>
                <w:sz w:val="20"/>
                <w:szCs w:val="20"/>
              </w:rPr>
            </w:pPr>
          </w:p>
        </w:tc>
        <w:tc>
          <w:tcPr>
            <w:tcW w:w="1501" w:type="dxa"/>
          </w:tcPr>
          <w:p w14:paraId="7079D8F3" w14:textId="77777777" w:rsidR="00F64F4E" w:rsidRDefault="00F64F4E">
            <w:pPr>
              <w:spacing w:after="0" w:line="240" w:lineRule="auto"/>
              <w:jc w:val="both"/>
              <w:rPr>
                <w:rFonts w:ascii="Arial" w:eastAsia="Arial" w:hAnsi="Arial" w:cs="Arial"/>
                <w:sz w:val="20"/>
                <w:szCs w:val="20"/>
              </w:rPr>
            </w:pPr>
          </w:p>
        </w:tc>
        <w:tc>
          <w:tcPr>
            <w:tcW w:w="1502" w:type="dxa"/>
          </w:tcPr>
          <w:p w14:paraId="0D84D273" w14:textId="77777777" w:rsidR="00F64F4E" w:rsidRDefault="00F64F4E">
            <w:pPr>
              <w:spacing w:after="0" w:line="240" w:lineRule="auto"/>
              <w:jc w:val="both"/>
              <w:rPr>
                <w:rFonts w:ascii="Arial" w:eastAsia="Arial" w:hAnsi="Arial" w:cs="Arial"/>
                <w:sz w:val="20"/>
                <w:szCs w:val="20"/>
              </w:rPr>
            </w:pPr>
          </w:p>
        </w:tc>
        <w:tc>
          <w:tcPr>
            <w:tcW w:w="1502" w:type="dxa"/>
          </w:tcPr>
          <w:p w14:paraId="3B8A361B" w14:textId="77777777" w:rsidR="00F64F4E" w:rsidRDefault="00F64F4E">
            <w:pPr>
              <w:spacing w:after="0" w:line="240" w:lineRule="auto"/>
              <w:jc w:val="both"/>
              <w:rPr>
                <w:rFonts w:ascii="Arial" w:eastAsia="Arial" w:hAnsi="Arial" w:cs="Arial"/>
                <w:sz w:val="20"/>
                <w:szCs w:val="20"/>
              </w:rPr>
            </w:pPr>
          </w:p>
        </w:tc>
      </w:tr>
      <w:tr w:rsidR="00F64F4E" w14:paraId="47A2EACB" w14:textId="77777777">
        <w:tc>
          <w:tcPr>
            <w:tcW w:w="1508" w:type="dxa"/>
          </w:tcPr>
          <w:p w14:paraId="06921E81"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7</w:t>
            </w:r>
          </w:p>
        </w:tc>
        <w:tc>
          <w:tcPr>
            <w:tcW w:w="1502" w:type="dxa"/>
          </w:tcPr>
          <w:p w14:paraId="2EA8F95B"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13</w:t>
            </w:r>
          </w:p>
        </w:tc>
        <w:tc>
          <w:tcPr>
            <w:tcW w:w="1501" w:type="dxa"/>
          </w:tcPr>
          <w:p w14:paraId="2372DE45" w14:textId="77777777" w:rsidR="00F64F4E" w:rsidRDefault="00F64F4E">
            <w:pPr>
              <w:spacing w:after="0" w:line="240" w:lineRule="auto"/>
              <w:jc w:val="both"/>
              <w:rPr>
                <w:rFonts w:ascii="Arial" w:eastAsia="Arial" w:hAnsi="Arial" w:cs="Arial"/>
                <w:sz w:val="20"/>
                <w:szCs w:val="20"/>
              </w:rPr>
            </w:pPr>
          </w:p>
        </w:tc>
        <w:tc>
          <w:tcPr>
            <w:tcW w:w="1501" w:type="dxa"/>
          </w:tcPr>
          <w:p w14:paraId="08C5B81D" w14:textId="77777777" w:rsidR="00F64F4E" w:rsidRDefault="00F64F4E">
            <w:pPr>
              <w:spacing w:after="0" w:line="240" w:lineRule="auto"/>
              <w:jc w:val="both"/>
              <w:rPr>
                <w:rFonts w:ascii="Arial" w:eastAsia="Arial" w:hAnsi="Arial" w:cs="Arial"/>
                <w:sz w:val="20"/>
                <w:szCs w:val="20"/>
              </w:rPr>
            </w:pPr>
          </w:p>
        </w:tc>
        <w:tc>
          <w:tcPr>
            <w:tcW w:w="1502" w:type="dxa"/>
          </w:tcPr>
          <w:p w14:paraId="2434E91C" w14:textId="77777777" w:rsidR="00F64F4E" w:rsidRDefault="00F64F4E">
            <w:pPr>
              <w:spacing w:after="0" w:line="240" w:lineRule="auto"/>
              <w:jc w:val="both"/>
              <w:rPr>
                <w:rFonts w:ascii="Arial" w:eastAsia="Arial" w:hAnsi="Arial" w:cs="Arial"/>
                <w:sz w:val="20"/>
                <w:szCs w:val="20"/>
              </w:rPr>
            </w:pPr>
          </w:p>
        </w:tc>
        <w:tc>
          <w:tcPr>
            <w:tcW w:w="1502" w:type="dxa"/>
          </w:tcPr>
          <w:p w14:paraId="1CDF8FF8" w14:textId="77777777" w:rsidR="00F64F4E" w:rsidRDefault="00F64F4E">
            <w:pPr>
              <w:spacing w:after="0" w:line="240" w:lineRule="auto"/>
              <w:jc w:val="both"/>
              <w:rPr>
                <w:rFonts w:ascii="Arial" w:eastAsia="Arial" w:hAnsi="Arial" w:cs="Arial"/>
                <w:sz w:val="20"/>
                <w:szCs w:val="20"/>
              </w:rPr>
            </w:pPr>
          </w:p>
        </w:tc>
      </w:tr>
      <w:tr w:rsidR="00F64F4E" w14:paraId="4316C278" w14:textId="77777777">
        <w:tc>
          <w:tcPr>
            <w:tcW w:w="1508" w:type="dxa"/>
          </w:tcPr>
          <w:p w14:paraId="50165572"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8</w:t>
            </w:r>
          </w:p>
        </w:tc>
        <w:tc>
          <w:tcPr>
            <w:tcW w:w="1502" w:type="dxa"/>
          </w:tcPr>
          <w:p w14:paraId="03D8DF3E"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11</w:t>
            </w:r>
          </w:p>
        </w:tc>
        <w:tc>
          <w:tcPr>
            <w:tcW w:w="1501" w:type="dxa"/>
          </w:tcPr>
          <w:p w14:paraId="31F9056C" w14:textId="77777777" w:rsidR="00F64F4E" w:rsidRDefault="00F64F4E">
            <w:pPr>
              <w:spacing w:after="0" w:line="240" w:lineRule="auto"/>
              <w:jc w:val="both"/>
              <w:rPr>
                <w:rFonts w:ascii="Arial" w:eastAsia="Arial" w:hAnsi="Arial" w:cs="Arial"/>
                <w:sz w:val="20"/>
                <w:szCs w:val="20"/>
              </w:rPr>
            </w:pPr>
          </w:p>
        </w:tc>
        <w:tc>
          <w:tcPr>
            <w:tcW w:w="1501" w:type="dxa"/>
          </w:tcPr>
          <w:p w14:paraId="3951C70B" w14:textId="77777777" w:rsidR="00F64F4E" w:rsidRDefault="00F64F4E">
            <w:pPr>
              <w:spacing w:after="0" w:line="240" w:lineRule="auto"/>
              <w:jc w:val="both"/>
              <w:rPr>
                <w:rFonts w:ascii="Arial" w:eastAsia="Arial" w:hAnsi="Arial" w:cs="Arial"/>
                <w:sz w:val="20"/>
                <w:szCs w:val="20"/>
              </w:rPr>
            </w:pPr>
          </w:p>
        </w:tc>
        <w:tc>
          <w:tcPr>
            <w:tcW w:w="1502" w:type="dxa"/>
          </w:tcPr>
          <w:p w14:paraId="114DBD6D" w14:textId="77777777" w:rsidR="00F64F4E" w:rsidRDefault="00F64F4E">
            <w:pPr>
              <w:spacing w:after="0" w:line="240" w:lineRule="auto"/>
              <w:jc w:val="both"/>
              <w:rPr>
                <w:rFonts w:ascii="Arial" w:eastAsia="Arial" w:hAnsi="Arial" w:cs="Arial"/>
                <w:sz w:val="20"/>
                <w:szCs w:val="20"/>
              </w:rPr>
            </w:pPr>
          </w:p>
        </w:tc>
        <w:tc>
          <w:tcPr>
            <w:tcW w:w="1502" w:type="dxa"/>
          </w:tcPr>
          <w:p w14:paraId="6E68BC90" w14:textId="77777777" w:rsidR="00F64F4E" w:rsidRDefault="00F64F4E">
            <w:pPr>
              <w:spacing w:after="0" w:line="240" w:lineRule="auto"/>
              <w:jc w:val="both"/>
              <w:rPr>
                <w:rFonts w:ascii="Arial" w:eastAsia="Arial" w:hAnsi="Arial" w:cs="Arial"/>
                <w:sz w:val="20"/>
                <w:szCs w:val="20"/>
              </w:rPr>
            </w:pPr>
          </w:p>
        </w:tc>
      </w:tr>
      <w:tr w:rsidR="00F64F4E" w14:paraId="32B7D640" w14:textId="77777777">
        <w:tc>
          <w:tcPr>
            <w:tcW w:w="1508" w:type="dxa"/>
          </w:tcPr>
          <w:p w14:paraId="5B2F4DA2"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9</w:t>
            </w:r>
          </w:p>
        </w:tc>
        <w:tc>
          <w:tcPr>
            <w:tcW w:w="1502" w:type="dxa"/>
          </w:tcPr>
          <w:p w14:paraId="40C22A1A"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9</w:t>
            </w:r>
          </w:p>
        </w:tc>
        <w:tc>
          <w:tcPr>
            <w:tcW w:w="1501" w:type="dxa"/>
          </w:tcPr>
          <w:p w14:paraId="73D5F0A6" w14:textId="77777777" w:rsidR="00F64F4E" w:rsidRDefault="00F64F4E">
            <w:pPr>
              <w:spacing w:after="0" w:line="240" w:lineRule="auto"/>
              <w:jc w:val="both"/>
              <w:rPr>
                <w:rFonts w:ascii="Arial" w:eastAsia="Arial" w:hAnsi="Arial" w:cs="Arial"/>
                <w:sz w:val="20"/>
                <w:szCs w:val="20"/>
              </w:rPr>
            </w:pPr>
          </w:p>
        </w:tc>
        <w:tc>
          <w:tcPr>
            <w:tcW w:w="1501" w:type="dxa"/>
          </w:tcPr>
          <w:p w14:paraId="717DFBE6" w14:textId="77777777" w:rsidR="00F64F4E" w:rsidRDefault="00F64F4E">
            <w:pPr>
              <w:spacing w:after="0" w:line="240" w:lineRule="auto"/>
              <w:jc w:val="both"/>
              <w:rPr>
                <w:rFonts w:ascii="Arial" w:eastAsia="Arial" w:hAnsi="Arial" w:cs="Arial"/>
                <w:sz w:val="20"/>
                <w:szCs w:val="20"/>
              </w:rPr>
            </w:pPr>
          </w:p>
        </w:tc>
        <w:tc>
          <w:tcPr>
            <w:tcW w:w="1502" w:type="dxa"/>
          </w:tcPr>
          <w:p w14:paraId="0935A077" w14:textId="77777777" w:rsidR="00F64F4E" w:rsidRDefault="00F64F4E">
            <w:pPr>
              <w:spacing w:after="0" w:line="240" w:lineRule="auto"/>
              <w:jc w:val="both"/>
              <w:rPr>
                <w:rFonts w:ascii="Arial" w:eastAsia="Arial" w:hAnsi="Arial" w:cs="Arial"/>
                <w:sz w:val="20"/>
                <w:szCs w:val="20"/>
              </w:rPr>
            </w:pPr>
          </w:p>
        </w:tc>
        <w:tc>
          <w:tcPr>
            <w:tcW w:w="1502" w:type="dxa"/>
          </w:tcPr>
          <w:p w14:paraId="6959BD16" w14:textId="77777777" w:rsidR="00F64F4E" w:rsidRDefault="00F64F4E">
            <w:pPr>
              <w:spacing w:after="0" w:line="240" w:lineRule="auto"/>
              <w:jc w:val="both"/>
              <w:rPr>
                <w:rFonts w:ascii="Arial" w:eastAsia="Arial" w:hAnsi="Arial" w:cs="Arial"/>
                <w:sz w:val="20"/>
                <w:szCs w:val="20"/>
              </w:rPr>
            </w:pPr>
          </w:p>
        </w:tc>
      </w:tr>
      <w:tr w:rsidR="00F64F4E" w14:paraId="4DB40F8B" w14:textId="77777777">
        <w:tc>
          <w:tcPr>
            <w:tcW w:w="1508" w:type="dxa"/>
          </w:tcPr>
          <w:p w14:paraId="51A3263F"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10</w:t>
            </w:r>
          </w:p>
        </w:tc>
        <w:tc>
          <w:tcPr>
            <w:tcW w:w="1502" w:type="dxa"/>
          </w:tcPr>
          <w:p w14:paraId="7AFF2649"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7</w:t>
            </w:r>
          </w:p>
        </w:tc>
        <w:tc>
          <w:tcPr>
            <w:tcW w:w="1501" w:type="dxa"/>
          </w:tcPr>
          <w:p w14:paraId="296CB1D6" w14:textId="77777777" w:rsidR="00F64F4E" w:rsidRDefault="00F64F4E">
            <w:pPr>
              <w:spacing w:after="0" w:line="240" w:lineRule="auto"/>
              <w:jc w:val="both"/>
              <w:rPr>
                <w:rFonts w:ascii="Arial" w:eastAsia="Arial" w:hAnsi="Arial" w:cs="Arial"/>
                <w:sz w:val="20"/>
                <w:szCs w:val="20"/>
              </w:rPr>
            </w:pPr>
          </w:p>
        </w:tc>
        <w:tc>
          <w:tcPr>
            <w:tcW w:w="1501" w:type="dxa"/>
          </w:tcPr>
          <w:p w14:paraId="49EF2733" w14:textId="77777777" w:rsidR="00F64F4E" w:rsidRDefault="00F64F4E">
            <w:pPr>
              <w:spacing w:after="0" w:line="240" w:lineRule="auto"/>
              <w:jc w:val="both"/>
              <w:rPr>
                <w:rFonts w:ascii="Arial" w:eastAsia="Arial" w:hAnsi="Arial" w:cs="Arial"/>
                <w:sz w:val="20"/>
                <w:szCs w:val="20"/>
              </w:rPr>
            </w:pPr>
          </w:p>
        </w:tc>
        <w:tc>
          <w:tcPr>
            <w:tcW w:w="1502" w:type="dxa"/>
          </w:tcPr>
          <w:p w14:paraId="76BF9BCD" w14:textId="77777777" w:rsidR="00F64F4E" w:rsidRDefault="00F64F4E">
            <w:pPr>
              <w:spacing w:after="0" w:line="240" w:lineRule="auto"/>
              <w:jc w:val="both"/>
              <w:rPr>
                <w:rFonts w:ascii="Arial" w:eastAsia="Arial" w:hAnsi="Arial" w:cs="Arial"/>
                <w:sz w:val="20"/>
                <w:szCs w:val="20"/>
              </w:rPr>
            </w:pPr>
          </w:p>
        </w:tc>
        <w:tc>
          <w:tcPr>
            <w:tcW w:w="1502" w:type="dxa"/>
          </w:tcPr>
          <w:p w14:paraId="2FC9043B" w14:textId="77777777" w:rsidR="00F64F4E" w:rsidRDefault="00F64F4E">
            <w:pPr>
              <w:spacing w:after="0" w:line="240" w:lineRule="auto"/>
              <w:jc w:val="both"/>
              <w:rPr>
                <w:rFonts w:ascii="Arial" w:eastAsia="Arial" w:hAnsi="Arial" w:cs="Arial"/>
                <w:sz w:val="20"/>
                <w:szCs w:val="20"/>
              </w:rPr>
            </w:pPr>
          </w:p>
        </w:tc>
      </w:tr>
      <w:tr w:rsidR="00F64F4E" w14:paraId="2275F273" w14:textId="77777777">
        <w:tc>
          <w:tcPr>
            <w:tcW w:w="1508" w:type="dxa"/>
          </w:tcPr>
          <w:p w14:paraId="0FC5259C"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11</w:t>
            </w:r>
          </w:p>
        </w:tc>
        <w:tc>
          <w:tcPr>
            <w:tcW w:w="1502" w:type="dxa"/>
          </w:tcPr>
          <w:p w14:paraId="19408A8C"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5</w:t>
            </w:r>
          </w:p>
        </w:tc>
        <w:tc>
          <w:tcPr>
            <w:tcW w:w="1501" w:type="dxa"/>
          </w:tcPr>
          <w:p w14:paraId="5C0FCB2A" w14:textId="77777777" w:rsidR="00F64F4E" w:rsidRDefault="00F64F4E">
            <w:pPr>
              <w:spacing w:after="0" w:line="240" w:lineRule="auto"/>
              <w:jc w:val="both"/>
              <w:rPr>
                <w:rFonts w:ascii="Arial" w:eastAsia="Arial" w:hAnsi="Arial" w:cs="Arial"/>
                <w:sz w:val="20"/>
                <w:szCs w:val="20"/>
              </w:rPr>
            </w:pPr>
          </w:p>
        </w:tc>
        <w:tc>
          <w:tcPr>
            <w:tcW w:w="1501" w:type="dxa"/>
          </w:tcPr>
          <w:p w14:paraId="64F1EDD6" w14:textId="77777777" w:rsidR="00F64F4E" w:rsidRDefault="00F64F4E">
            <w:pPr>
              <w:spacing w:after="0" w:line="240" w:lineRule="auto"/>
              <w:jc w:val="both"/>
              <w:rPr>
                <w:rFonts w:ascii="Arial" w:eastAsia="Arial" w:hAnsi="Arial" w:cs="Arial"/>
                <w:sz w:val="20"/>
                <w:szCs w:val="20"/>
              </w:rPr>
            </w:pPr>
          </w:p>
        </w:tc>
        <w:tc>
          <w:tcPr>
            <w:tcW w:w="1502" w:type="dxa"/>
          </w:tcPr>
          <w:p w14:paraId="303E13F1" w14:textId="77777777" w:rsidR="00F64F4E" w:rsidRDefault="00F64F4E">
            <w:pPr>
              <w:spacing w:after="0" w:line="240" w:lineRule="auto"/>
              <w:jc w:val="both"/>
              <w:rPr>
                <w:rFonts w:ascii="Arial" w:eastAsia="Arial" w:hAnsi="Arial" w:cs="Arial"/>
                <w:sz w:val="20"/>
                <w:szCs w:val="20"/>
              </w:rPr>
            </w:pPr>
          </w:p>
        </w:tc>
        <w:tc>
          <w:tcPr>
            <w:tcW w:w="1502" w:type="dxa"/>
          </w:tcPr>
          <w:p w14:paraId="588FDF4A" w14:textId="77777777" w:rsidR="00F64F4E" w:rsidRDefault="00F64F4E">
            <w:pPr>
              <w:spacing w:after="0" w:line="240" w:lineRule="auto"/>
              <w:jc w:val="both"/>
              <w:rPr>
                <w:rFonts w:ascii="Arial" w:eastAsia="Arial" w:hAnsi="Arial" w:cs="Arial"/>
                <w:sz w:val="20"/>
                <w:szCs w:val="20"/>
              </w:rPr>
            </w:pPr>
          </w:p>
        </w:tc>
      </w:tr>
      <w:tr w:rsidR="00F64F4E" w14:paraId="71D87A8A" w14:textId="77777777">
        <w:tc>
          <w:tcPr>
            <w:tcW w:w="1508" w:type="dxa"/>
          </w:tcPr>
          <w:p w14:paraId="21E2F414"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12</w:t>
            </w:r>
          </w:p>
        </w:tc>
        <w:tc>
          <w:tcPr>
            <w:tcW w:w="1502" w:type="dxa"/>
          </w:tcPr>
          <w:p w14:paraId="1ABA75FD"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4</w:t>
            </w:r>
          </w:p>
        </w:tc>
        <w:tc>
          <w:tcPr>
            <w:tcW w:w="1501" w:type="dxa"/>
          </w:tcPr>
          <w:p w14:paraId="7E4D32C3" w14:textId="77777777" w:rsidR="00F64F4E" w:rsidRDefault="00F64F4E">
            <w:pPr>
              <w:spacing w:after="0" w:line="240" w:lineRule="auto"/>
              <w:jc w:val="both"/>
              <w:rPr>
                <w:rFonts w:ascii="Arial" w:eastAsia="Arial" w:hAnsi="Arial" w:cs="Arial"/>
                <w:sz w:val="20"/>
                <w:szCs w:val="20"/>
              </w:rPr>
            </w:pPr>
          </w:p>
        </w:tc>
        <w:tc>
          <w:tcPr>
            <w:tcW w:w="1501" w:type="dxa"/>
          </w:tcPr>
          <w:p w14:paraId="72A16A75" w14:textId="77777777" w:rsidR="00F64F4E" w:rsidRDefault="00F64F4E">
            <w:pPr>
              <w:spacing w:after="0" w:line="240" w:lineRule="auto"/>
              <w:jc w:val="both"/>
              <w:rPr>
                <w:rFonts w:ascii="Arial" w:eastAsia="Arial" w:hAnsi="Arial" w:cs="Arial"/>
                <w:sz w:val="20"/>
                <w:szCs w:val="20"/>
              </w:rPr>
            </w:pPr>
          </w:p>
        </w:tc>
        <w:tc>
          <w:tcPr>
            <w:tcW w:w="1502" w:type="dxa"/>
          </w:tcPr>
          <w:p w14:paraId="357E0204" w14:textId="77777777" w:rsidR="00F64F4E" w:rsidRDefault="00F64F4E">
            <w:pPr>
              <w:spacing w:after="0" w:line="240" w:lineRule="auto"/>
              <w:jc w:val="both"/>
              <w:rPr>
                <w:rFonts w:ascii="Arial" w:eastAsia="Arial" w:hAnsi="Arial" w:cs="Arial"/>
                <w:sz w:val="20"/>
                <w:szCs w:val="20"/>
              </w:rPr>
            </w:pPr>
          </w:p>
        </w:tc>
        <w:tc>
          <w:tcPr>
            <w:tcW w:w="1502" w:type="dxa"/>
          </w:tcPr>
          <w:p w14:paraId="3E202281" w14:textId="77777777" w:rsidR="00F64F4E" w:rsidRDefault="00F64F4E">
            <w:pPr>
              <w:spacing w:after="0" w:line="240" w:lineRule="auto"/>
              <w:jc w:val="both"/>
              <w:rPr>
                <w:rFonts w:ascii="Arial" w:eastAsia="Arial" w:hAnsi="Arial" w:cs="Arial"/>
                <w:sz w:val="20"/>
                <w:szCs w:val="20"/>
              </w:rPr>
            </w:pPr>
          </w:p>
        </w:tc>
      </w:tr>
      <w:tr w:rsidR="00F64F4E" w14:paraId="0EB688B1" w14:textId="77777777">
        <w:tc>
          <w:tcPr>
            <w:tcW w:w="1508" w:type="dxa"/>
          </w:tcPr>
          <w:p w14:paraId="18E1EB82"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13</w:t>
            </w:r>
          </w:p>
        </w:tc>
        <w:tc>
          <w:tcPr>
            <w:tcW w:w="1502" w:type="dxa"/>
          </w:tcPr>
          <w:p w14:paraId="2E1498F1"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3</w:t>
            </w:r>
          </w:p>
        </w:tc>
        <w:tc>
          <w:tcPr>
            <w:tcW w:w="1501" w:type="dxa"/>
          </w:tcPr>
          <w:p w14:paraId="673C30A9" w14:textId="77777777" w:rsidR="00F64F4E" w:rsidRDefault="00F64F4E">
            <w:pPr>
              <w:spacing w:after="0" w:line="240" w:lineRule="auto"/>
              <w:jc w:val="both"/>
              <w:rPr>
                <w:rFonts w:ascii="Arial" w:eastAsia="Arial" w:hAnsi="Arial" w:cs="Arial"/>
                <w:sz w:val="20"/>
                <w:szCs w:val="20"/>
              </w:rPr>
            </w:pPr>
          </w:p>
        </w:tc>
        <w:tc>
          <w:tcPr>
            <w:tcW w:w="1501" w:type="dxa"/>
          </w:tcPr>
          <w:p w14:paraId="0B23BECE" w14:textId="77777777" w:rsidR="00F64F4E" w:rsidRDefault="00F64F4E">
            <w:pPr>
              <w:spacing w:after="0" w:line="240" w:lineRule="auto"/>
              <w:jc w:val="both"/>
              <w:rPr>
                <w:rFonts w:ascii="Arial" w:eastAsia="Arial" w:hAnsi="Arial" w:cs="Arial"/>
                <w:sz w:val="20"/>
                <w:szCs w:val="20"/>
              </w:rPr>
            </w:pPr>
          </w:p>
        </w:tc>
        <w:tc>
          <w:tcPr>
            <w:tcW w:w="1502" w:type="dxa"/>
          </w:tcPr>
          <w:p w14:paraId="755B9E87" w14:textId="77777777" w:rsidR="00F64F4E" w:rsidRDefault="00F64F4E">
            <w:pPr>
              <w:spacing w:after="0" w:line="240" w:lineRule="auto"/>
              <w:jc w:val="both"/>
              <w:rPr>
                <w:rFonts w:ascii="Arial" w:eastAsia="Arial" w:hAnsi="Arial" w:cs="Arial"/>
                <w:sz w:val="20"/>
                <w:szCs w:val="20"/>
              </w:rPr>
            </w:pPr>
          </w:p>
        </w:tc>
        <w:tc>
          <w:tcPr>
            <w:tcW w:w="1502" w:type="dxa"/>
          </w:tcPr>
          <w:p w14:paraId="56DD9C00" w14:textId="77777777" w:rsidR="00F64F4E" w:rsidRDefault="00F64F4E">
            <w:pPr>
              <w:spacing w:after="0" w:line="240" w:lineRule="auto"/>
              <w:jc w:val="both"/>
              <w:rPr>
                <w:rFonts w:ascii="Arial" w:eastAsia="Arial" w:hAnsi="Arial" w:cs="Arial"/>
                <w:sz w:val="20"/>
                <w:szCs w:val="20"/>
              </w:rPr>
            </w:pPr>
          </w:p>
        </w:tc>
      </w:tr>
      <w:tr w:rsidR="00F64F4E" w14:paraId="610A2C1E" w14:textId="77777777">
        <w:tc>
          <w:tcPr>
            <w:tcW w:w="1508" w:type="dxa"/>
          </w:tcPr>
          <w:p w14:paraId="0BA695DE"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14</w:t>
            </w:r>
          </w:p>
        </w:tc>
        <w:tc>
          <w:tcPr>
            <w:tcW w:w="1502" w:type="dxa"/>
          </w:tcPr>
          <w:p w14:paraId="10D01588"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2</w:t>
            </w:r>
          </w:p>
        </w:tc>
        <w:tc>
          <w:tcPr>
            <w:tcW w:w="1501" w:type="dxa"/>
          </w:tcPr>
          <w:p w14:paraId="19D6B882" w14:textId="77777777" w:rsidR="00F64F4E" w:rsidRDefault="00F64F4E">
            <w:pPr>
              <w:spacing w:after="0" w:line="240" w:lineRule="auto"/>
              <w:jc w:val="both"/>
              <w:rPr>
                <w:rFonts w:ascii="Arial" w:eastAsia="Arial" w:hAnsi="Arial" w:cs="Arial"/>
                <w:sz w:val="20"/>
                <w:szCs w:val="20"/>
              </w:rPr>
            </w:pPr>
          </w:p>
        </w:tc>
        <w:tc>
          <w:tcPr>
            <w:tcW w:w="1501" w:type="dxa"/>
          </w:tcPr>
          <w:p w14:paraId="5D710C3F" w14:textId="77777777" w:rsidR="00F64F4E" w:rsidRDefault="00F64F4E">
            <w:pPr>
              <w:spacing w:after="0" w:line="240" w:lineRule="auto"/>
              <w:jc w:val="both"/>
              <w:rPr>
                <w:rFonts w:ascii="Arial" w:eastAsia="Arial" w:hAnsi="Arial" w:cs="Arial"/>
                <w:sz w:val="20"/>
                <w:szCs w:val="20"/>
              </w:rPr>
            </w:pPr>
          </w:p>
        </w:tc>
        <w:tc>
          <w:tcPr>
            <w:tcW w:w="1502" w:type="dxa"/>
          </w:tcPr>
          <w:p w14:paraId="54EFAF7E" w14:textId="77777777" w:rsidR="00F64F4E" w:rsidRDefault="00F64F4E">
            <w:pPr>
              <w:spacing w:after="0" w:line="240" w:lineRule="auto"/>
              <w:jc w:val="both"/>
              <w:rPr>
                <w:rFonts w:ascii="Arial" w:eastAsia="Arial" w:hAnsi="Arial" w:cs="Arial"/>
                <w:sz w:val="20"/>
                <w:szCs w:val="20"/>
              </w:rPr>
            </w:pPr>
          </w:p>
        </w:tc>
        <w:tc>
          <w:tcPr>
            <w:tcW w:w="1502" w:type="dxa"/>
          </w:tcPr>
          <w:p w14:paraId="0A2C501D" w14:textId="77777777" w:rsidR="00F64F4E" w:rsidRDefault="00F64F4E">
            <w:pPr>
              <w:spacing w:after="0" w:line="240" w:lineRule="auto"/>
              <w:jc w:val="both"/>
              <w:rPr>
                <w:rFonts w:ascii="Arial" w:eastAsia="Arial" w:hAnsi="Arial" w:cs="Arial"/>
                <w:sz w:val="20"/>
                <w:szCs w:val="20"/>
              </w:rPr>
            </w:pPr>
          </w:p>
        </w:tc>
      </w:tr>
      <w:tr w:rsidR="00F64F4E" w14:paraId="7513A11E" w14:textId="77777777">
        <w:tc>
          <w:tcPr>
            <w:tcW w:w="1508" w:type="dxa"/>
          </w:tcPr>
          <w:p w14:paraId="5E4B74F5"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Locul 15</w:t>
            </w:r>
          </w:p>
        </w:tc>
        <w:tc>
          <w:tcPr>
            <w:tcW w:w="1502" w:type="dxa"/>
          </w:tcPr>
          <w:p w14:paraId="0FD2B0BA" w14:textId="77777777" w:rsidR="00F64F4E" w:rsidRDefault="00000000">
            <w:pPr>
              <w:spacing w:after="0" w:line="240" w:lineRule="auto"/>
              <w:jc w:val="both"/>
              <w:rPr>
                <w:rFonts w:ascii="Arial" w:eastAsia="Arial" w:hAnsi="Arial" w:cs="Arial"/>
                <w:sz w:val="20"/>
                <w:szCs w:val="20"/>
              </w:rPr>
            </w:pPr>
            <w:r>
              <w:rPr>
                <w:rFonts w:ascii="Arial" w:eastAsia="Arial" w:hAnsi="Arial" w:cs="Arial"/>
                <w:sz w:val="20"/>
                <w:szCs w:val="20"/>
              </w:rPr>
              <w:t>1</w:t>
            </w:r>
          </w:p>
        </w:tc>
        <w:tc>
          <w:tcPr>
            <w:tcW w:w="1501" w:type="dxa"/>
          </w:tcPr>
          <w:p w14:paraId="20D27B41" w14:textId="77777777" w:rsidR="00F64F4E" w:rsidRDefault="00F64F4E">
            <w:pPr>
              <w:spacing w:after="0" w:line="240" w:lineRule="auto"/>
              <w:jc w:val="both"/>
              <w:rPr>
                <w:rFonts w:ascii="Arial" w:eastAsia="Arial" w:hAnsi="Arial" w:cs="Arial"/>
                <w:sz w:val="20"/>
                <w:szCs w:val="20"/>
              </w:rPr>
            </w:pPr>
          </w:p>
        </w:tc>
        <w:tc>
          <w:tcPr>
            <w:tcW w:w="1501" w:type="dxa"/>
          </w:tcPr>
          <w:p w14:paraId="45CF427B" w14:textId="77777777" w:rsidR="00F64F4E" w:rsidRDefault="00F64F4E">
            <w:pPr>
              <w:spacing w:after="0" w:line="240" w:lineRule="auto"/>
              <w:jc w:val="both"/>
              <w:rPr>
                <w:rFonts w:ascii="Arial" w:eastAsia="Arial" w:hAnsi="Arial" w:cs="Arial"/>
                <w:sz w:val="20"/>
                <w:szCs w:val="20"/>
              </w:rPr>
            </w:pPr>
          </w:p>
        </w:tc>
        <w:tc>
          <w:tcPr>
            <w:tcW w:w="1502" w:type="dxa"/>
          </w:tcPr>
          <w:p w14:paraId="3B3648AB" w14:textId="77777777" w:rsidR="00F64F4E" w:rsidRDefault="00F64F4E">
            <w:pPr>
              <w:spacing w:after="0" w:line="240" w:lineRule="auto"/>
              <w:jc w:val="both"/>
              <w:rPr>
                <w:rFonts w:ascii="Arial" w:eastAsia="Arial" w:hAnsi="Arial" w:cs="Arial"/>
                <w:sz w:val="20"/>
                <w:szCs w:val="20"/>
              </w:rPr>
            </w:pPr>
          </w:p>
        </w:tc>
        <w:tc>
          <w:tcPr>
            <w:tcW w:w="1502" w:type="dxa"/>
          </w:tcPr>
          <w:p w14:paraId="2C8E95C0" w14:textId="77777777" w:rsidR="00F64F4E" w:rsidRDefault="00F64F4E">
            <w:pPr>
              <w:spacing w:after="0" w:line="240" w:lineRule="auto"/>
              <w:jc w:val="both"/>
              <w:rPr>
                <w:rFonts w:ascii="Arial" w:eastAsia="Arial" w:hAnsi="Arial" w:cs="Arial"/>
                <w:sz w:val="20"/>
                <w:szCs w:val="20"/>
              </w:rPr>
            </w:pPr>
          </w:p>
        </w:tc>
      </w:tr>
    </w:tbl>
    <w:p w14:paraId="0D18E8D9" w14:textId="77777777" w:rsidR="00F64F4E" w:rsidRDefault="00F64F4E">
      <w:pPr>
        <w:jc w:val="both"/>
        <w:rPr>
          <w:rFonts w:ascii="Arial" w:eastAsia="Arial" w:hAnsi="Arial" w:cs="Arial"/>
        </w:rPr>
      </w:pPr>
    </w:p>
    <w:p w14:paraId="754D2120" w14:textId="77777777" w:rsidR="00F64F4E" w:rsidRDefault="00000000">
      <w:pPr>
        <w:ind w:firstLine="708"/>
        <w:jc w:val="both"/>
        <w:rPr>
          <w:rFonts w:ascii="Arial" w:eastAsia="Arial" w:hAnsi="Arial" w:cs="Arial"/>
        </w:rPr>
      </w:pPr>
      <w:r>
        <w:rPr>
          <w:rFonts w:ascii="Arial" w:eastAsia="Arial" w:hAnsi="Arial" w:cs="Arial"/>
          <w:b/>
        </w:rPr>
        <w:t>3.2</w:t>
      </w:r>
      <w:r>
        <w:rPr>
          <w:rFonts w:ascii="Arial" w:eastAsia="Arial" w:hAnsi="Arial" w:cs="Arial"/>
        </w:rPr>
        <w:t xml:space="preserve">  Puncte suplimentare – Power </w:t>
      </w:r>
      <w:proofErr w:type="spellStart"/>
      <w:r>
        <w:rPr>
          <w:rFonts w:ascii="Arial" w:eastAsia="Arial" w:hAnsi="Arial" w:cs="Arial"/>
        </w:rPr>
        <w:t>Stage</w:t>
      </w:r>
      <w:proofErr w:type="spellEnd"/>
    </w:p>
    <w:p w14:paraId="2AFCC7C8" w14:textId="77777777" w:rsidR="00F64F4E" w:rsidRDefault="00000000">
      <w:pPr>
        <w:jc w:val="both"/>
        <w:rPr>
          <w:rFonts w:ascii="Arial" w:eastAsia="Arial" w:hAnsi="Arial" w:cs="Arial"/>
        </w:rPr>
      </w:pPr>
      <w:r>
        <w:rPr>
          <w:rFonts w:ascii="Arial" w:eastAsia="Arial" w:hAnsi="Arial" w:cs="Arial"/>
        </w:rPr>
        <w:t xml:space="preserve">Proba care în cadrul raliului este definită ca „Power </w:t>
      </w:r>
      <w:proofErr w:type="spellStart"/>
      <w:r>
        <w:rPr>
          <w:rFonts w:ascii="Arial" w:eastAsia="Arial" w:hAnsi="Arial" w:cs="Arial"/>
        </w:rPr>
        <w:t>Stage</w:t>
      </w:r>
      <w:proofErr w:type="spellEnd"/>
      <w:r>
        <w:rPr>
          <w:rFonts w:ascii="Arial" w:eastAsia="Arial" w:hAnsi="Arial" w:cs="Arial"/>
        </w:rPr>
        <w:t xml:space="preserve">” nu se va premia cu puncte suplimentare în cadrul 208 R2 CUP. </w:t>
      </w:r>
    </w:p>
    <w:p w14:paraId="3E890093" w14:textId="77777777" w:rsidR="00F64F4E" w:rsidRDefault="00000000">
      <w:pPr>
        <w:ind w:firstLine="708"/>
        <w:jc w:val="both"/>
        <w:rPr>
          <w:rFonts w:ascii="Arial" w:eastAsia="Arial" w:hAnsi="Arial" w:cs="Arial"/>
        </w:rPr>
      </w:pPr>
      <w:r>
        <w:rPr>
          <w:rFonts w:ascii="Arial" w:eastAsia="Arial" w:hAnsi="Arial" w:cs="Arial"/>
          <w:b/>
        </w:rPr>
        <w:t>3.3</w:t>
      </w:r>
      <w:r>
        <w:rPr>
          <w:rFonts w:ascii="Arial" w:eastAsia="Arial" w:hAnsi="Arial" w:cs="Arial"/>
        </w:rPr>
        <w:t xml:space="preserve">  Punctaj în situația RE-Start </w:t>
      </w:r>
    </w:p>
    <w:p w14:paraId="28E7D4BB" w14:textId="77777777" w:rsidR="00F64F4E" w:rsidRDefault="00000000">
      <w:pPr>
        <w:jc w:val="both"/>
        <w:rPr>
          <w:rFonts w:ascii="Arial" w:eastAsia="Arial" w:hAnsi="Arial" w:cs="Arial"/>
        </w:rPr>
      </w:pPr>
      <w:r>
        <w:rPr>
          <w:rFonts w:ascii="Arial" w:eastAsia="Arial" w:hAnsi="Arial" w:cs="Arial"/>
        </w:rPr>
        <w:t>În cazul în care un echipaj termină un raliu în situația RE-Start vor fi acordate punctele aferente clasamentului raliului.</w:t>
      </w:r>
    </w:p>
    <w:p w14:paraId="60D8CECB" w14:textId="77777777" w:rsidR="00F64F4E" w:rsidRDefault="00000000">
      <w:pPr>
        <w:ind w:firstLine="708"/>
        <w:jc w:val="both"/>
        <w:rPr>
          <w:rFonts w:ascii="Arial" w:eastAsia="Arial" w:hAnsi="Arial" w:cs="Arial"/>
        </w:rPr>
      </w:pPr>
      <w:r>
        <w:rPr>
          <w:rFonts w:ascii="Arial" w:eastAsia="Arial" w:hAnsi="Arial" w:cs="Arial"/>
          <w:b/>
        </w:rPr>
        <w:t>3.4</w:t>
      </w:r>
      <w:r>
        <w:rPr>
          <w:rFonts w:ascii="Arial" w:eastAsia="Arial" w:hAnsi="Arial" w:cs="Arial"/>
        </w:rPr>
        <w:t xml:space="preserve">  Premii pentru fiecare raliu</w:t>
      </w:r>
    </w:p>
    <w:p w14:paraId="788218CF" w14:textId="77777777" w:rsidR="00F64F4E" w:rsidRDefault="00000000">
      <w:pPr>
        <w:jc w:val="both"/>
        <w:rPr>
          <w:rFonts w:ascii="Arial" w:eastAsia="Arial" w:hAnsi="Arial" w:cs="Arial"/>
        </w:rPr>
      </w:pPr>
      <w:r>
        <w:rPr>
          <w:rFonts w:ascii="Arial" w:eastAsia="Arial" w:hAnsi="Arial" w:cs="Arial"/>
        </w:rPr>
        <w:t xml:space="preserve">In afara de cupe/trofee, in </w:t>
      </w:r>
      <w:proofErr w:type="spellStart"/>
      <w:r>
        <w:rPr>
          <w:rFonts w:ascii="Arial" w:eastAsia="Arial" w:hAnsi="Arial" w:cs="Arial"/>
        </w:rPr>
        <w:t>functie</w:t>
      </w:r>
      <w:proofErr w:type="spellEnd"/>
      <w:r>
        <w:rPr>
          <w:rFonts w:ascii="Arial" w:eastAsia="Arial" w:hAnsi="Arial" w:cs="Arial"/>
        </w:rPr>
        <w:t xml:space="preserve"> de partenerii </w:t>
      </w:r>
      <w:proofErr w:type="spellStart"/>
      <w:r>
        <w:rPr>
          <w:rFonts w:ascii="Arial" w:eastAsia="Arial" w:hAnsi="Arial" w:cs="Arial"/>
        </w:rPr>
        <w:t>atrasi</w:t>
      </w:r>
      <w:proofErr w:type="spellEnd"/>
      <w:r>
        <w:rPr>
          <w:rFonts w:ascii="Arial" w:eastAsia="Arial" w:hAnsi="Arial" w:cs="Arial"/>
        </w:rPr>
        <w:t xml:space="preserve">, pot fi acordate premii la finalul </w:t>
      </w:r>
      <w:proofErr w:type="spellStart"/>
      <w:r>
        <w:rPr>
          <w:rFonts w:ascii="Arial" w:eastAsia="Arial" w:hAnsi="Arial" w:cs="Arial"/>
        </w:rPr>
        <w:t>fiecarui</w:t>
      </w:r>
      <w:proofErr w:type="spellEnd"/>
      <w:r>
        <w:rPr>
          <w:rFonts w:ascii="Arial" w:eastAsia="Arial" w:hAnsi="Arial" w:cs="Arial"/>
        </w:rPr>
        <w:t xml:space="preserve"> raliu.</w:t>
      </w:r>
    </w:p>
    <w:p w14:paraId="31FEBFF3" w14:textId="77777777" w:rsidR="00F64F4E" w:rsidRDefault="00000000">
      <w:pPr>
        <w:ind w:firstLine="708"/>
        <w:jc w:val="both"/>
        <w:rPr>
          <w:rFonts w:ascii="Arial" w:eastAsia="Arial" w:hAnsi="Arial" w:cs="Arial"/>
        </w:rPr>
      </w:pPr>
      <w:r>
        <w:rPr>
          <w:rFonts w:ascii="Arial" w:eastAsia="Arial" w:hAnsi="Arial" w:cs="Arial"/>
          <w:b/>
        </w:rPr>
        <w:t>3.5</w:t>
      </w:r>
      <w:r>
        <w:rPr>
          <w:rFonts w:ascii="Arial" w:eastAsia="Arial" w:hAnsi="Arial" w:cs="Arial"/>
        </w:rPr>
        <w:t xml:space="preserve">  Punctajul final</w:t>
      </w:r>
    </w:p>
    <w:p w14:paraId="1516A5C5" w14:textId="77777777" w:rsidR="00F64F4E" w:rsidRDefault="00000000">
      <w:pPr>
        <w:jc w:val="both"/>
        <w:rPr>
          <w:rFonts w:ascii="Arial" w:eastAsia="Arial" w:hAnsi="Arial" w:cs="Arial"/>
          <w:b/>
          <w:bCs/>
        </w:rPr>
      </w:pPr>
      <w:r>
        <w:rPr>
          <w:rFonts w:ascii="Arial" w:eastAsia="Arial" w:hAnsi="Arial" w:cs="Arial"/>
        </w:rPr>
        <w:t xml:space="preserve">Competiția 208 R2 CUP se bazează pe un calendar de </w:t>
      </w:r>
      <w:r>
        <w:rPr>
          <w:rFonts w:ascii="Arial" w:eastAsia="Arial" w:hAnsi="Arial" w:cs="Arial"/>
          <w:lang w:val="en-US"/>
        </w:rPr>
        <w:t>OPT</w:t>
      </w:r>
      <w:r>
        <w:rPr>
          <w:rFonts w:ascii="Arial" w:eastAsia="Arial" w:hAnsi="Arial" w:cs="Arial"/>
        </w:rPr>
        <w:t xml:space="preserve"> raliuri din CNR 202</w:t>
      </w:r>
      <w:r>
        <w:rPr>
          <w:rFonts w:ascii="Arial" w:eastAsia="Arial" w:hAnsi="Arial" w:cs="Arial"/>
          <w:lang w:val="en-US"/>
        </w:rPr>
        <w:t>6</w:t>
      </w:r>
      <w:r>
        <w:rPr>
          <w:rFonts w:ascii="Arial" w:eastAsia="Arial" w:hAnsi="Arial" w:cs="Arial"/>
        </w:rPr>
        <w:t>, conform articolului 2., iar la constituirea clasamentului pentru anul competițional 202</w:t>
      </w:r>
      <w:r>
        <w:rPr>
          <w:rFonts w:ascii="Arial" w:eastAsia="Arial" w:hAnsi="Arial" w:cs="Arial"/>
          <w:lang w:val="en-US"/>
        </w:rPr>
        <w:t>6</w:t>
      </w:r>
      <w:r>
        <w:rPr>
          <w:rFonts w:ascii="Arial" w:eastAsia="Arial" w:hAnsi="Arial" w:cs="Arial"/>
        </w:rPr>
        <w:t xml:space="preserve"> vor fi luate în considerare punctele obținute la </w:t>
      </w:r>
      <w:r>
        <w:rPr>
          <w:rFonts w:ascii="Arial" w:eastAsia="Arial" w:hAnsi="Arial" w:cs="Arial"/>
          <w:b/>
          <w:bCs/>
        </w:rPr>
        <w:t>cele mai bune 3 etape desfășurate pe asfalt plus punctele obținute la cele mai bune 3 etape desfășurate pe macadam.</w:t>
      </w:r>
    </w:p>
    <w:p w14:paraId="20E23DE6" w14:textId="77777777" w:rsidR="00F64F4E" w:rsidRDefault="00F64F4E">
      <w:pPr>
        <w:jc w:val="both"/>
        <w:rPr>
          <w:rFonts w:ascii="Arial" w:eastAsia="Arial" w:hAnsi="Arial" w:cs="Arial"/>
        </w:rPr>
      </w:pPr>
    </w:p>
    <w:p w14:paraId="226D7766" w14:textId="77777777" w:rsidR="00F64F4E" w:rsidRDefault="00000000">
      <w:pPr>
        <w:jc w:val="both"/>
        <w:rPr>
          <w:rFonts w:ascii="Arial" w:eastAsia="Arial" w:hAnsi="Arial" w:cs="Arial"/>
        </w:rPr>
      </w:pPr>
      <w:r>
        <w:rPr>
          <w:rFonts w:ascii="Arial" w:eastAsia="Arial" w:hAnsi="Arial" w:cs="Arial"/>
        </w:rPr>
        <w:t>În cadrul 208 R2 CUP, etapele din calendarul competițional vor avea coeficientul conform regulamentului CNR 202</w:t>
      </w:r>
      <w:r>
        <w:rPr>
          <w:rFonts w:ascii="Arial" w:eastAsia="Arial" w:hAnsi="Arial" w:cs="Arial"/>
          <w:lang w:val="en-US"/>
        </w:rPr>
        <w:t>6</w:t>
      </w:r>
      <w:r>
        <w:rPr>
          <w:rFonts w:ascii="Arial" w:eastAsia="Arial" w:hAnsi="Arial" w:cs="Arial"/>
        </w:rPr>
        <w:t>.</w:t>
      </w:r>
    </w:p>
    <w:p w14:paraId="5C8A4B89" w14:textId="77777777" w:rsidR="00F64F4E" w:rsidRDefault="00000000">
      <w:pPr>
        <w:ind w:firstLine="708"/>
        <w:jc w:val="both"/>
        <w:rPr>
          <w:rFonts w:ascii="Arial" w:eastAsia="Arial" w:hAnsi="Arial" w:cs="Arial"/>
        </w:rPr>
      </w:pPr>
      <w:r>
        <w:rPr>
          <w:rFonts w:ascii="Arial" w:eastAsia="Arial" w:hAnsi="Arial" w:cs="Arial"/>
          <w:b/>
        </w:rPr>
        <w:t>3.6</w:t>
      </w:r>
      <w:r>
        <w:rPr>
          <w:rFonts w:ascii="Arial" w:eastAsia="Arial" w:hAnsi="Arial" w:cs="Arial"/>
        </w:rPr>
        <w:t xml:space="preserve">  Departajare</w:t>
      </w:r>
    </w:p>
    <w:p w14:paraId="4080AB8C" w14:textId="77777777" w:rsidR="00F64F4E" w:rsidRDefault="00000000">
      <w:pPr>
        <w:jc w:val="both"/>
        <w:rPr>
          <w:rFonts w:ascii="Arial" w:eastAsia="Arial" w:hAnsi="Arial" w:cs="Arial"/>
        </w:rPr>
      </w:pPr>
      <w:r>
        <w:rPr>
          <w:rFonts w:ascii="Arial" w:eastAsia="Arial" w:hAnsi="Arial" w:cs="Arial"/>
        </w:rPr>
        <w:lastRenderedPageBreak/>
        <w:t xml:space="preserve">La </w:t>
      </w:r>
      <w:proofErr w:type="spellStart"/>
      <w:r>
        <w:rPr>
          <w:rFonts w:ascii="Arial" w:eastAsia="Arial" w:hAnsi="Arial" w:cs="Arial"/>
        </w:rPr>
        <w:t>sfârşitul</w:t>
      </w:r>
      <w:proofErr w:type="spellEnd"/>
      <w:r>
        <w:rPr>
          <w:rFonts w:ascii="Arial" w:eastAsia="Arial" w:hAnsi="Arial" w:cs="Arial"/>
        </w:rPr>
        <w:t xml:space="preserve"> sezonului, cazurile de egalitate se rezolvă cu cel mai mare număr de locuri 1 obținute în 208 R2 CUP sau, dacă este cazul, cu cel mai mare număr de locuri 2, 3, etc. obținute. Dacă această procedură tot nu rezolvă egalitatea, câștigătorul va fi hotărât de pozițiile respective obținute în primul raliu în care echipajele aflate la egalitate au concurat împreună.</w:t>
      </w:r>
    </w:p>
    <w:p w14:paraId="2341FF77" w14:textId="77777777" w:rsidR="00F64F4E" w:rsidRDefault="00F64F4E">
      <w:pPr>
        <w:jc w:val="both"/>
        <w:rPr>
          <w:rFonts w:ascii="Arial" w:eastAsia="Arial" w:hAnsi="Arial" w:cs="Arial"/>
        </w:rPr>
      </w:pPr>
    </w:p>
    <w:p w14:paraId="5CE99F61" w14:textId="77777777" w:rsidR="002D37E0" w:rsidRDefault="00000000">
      <w:pPr>
        <w:jc w:val="both"/>
        <w:rPr>
          <w:rFonts w:ascii="Arial" w:eastAsia="SimSun" w:hAnsi="Arial" w:cs="Arial"/>
          <w:color w:val="FF0000"/>
          <w:sz w:val="24"/>
          <w:szCs w:val="24"/>
        </w:rPr>
      </w:pPr>
      <w:r>
        <w:rPr>
          <w:rFonts w:ascii="Arial" w:eastAsia="SimSun" w:hAnsi="Arial" w:cs="Arial"/>
          <w:color w:val="FF0000"/>
          <w:sz w:val="24"/>
          <w:szCs w:val="24"/>
        </w:rPr>
        <w:t>3.</w:t>
      </w:r>
      <w:r>
        <w:rPr>
          <w:rFonts w:ascii="Arial" w:eastAsia="SimSun" w:hAnsi="Arial" w:cs="Arial"/>
          <w:color w:val="FF0000"/>
          <w:sz w:val="24"/>
          <w:szCs w:val="24"/>
          <w:lang w:val="en-US"/>
        </w:rPr>
        <w:t xml:space="preserve">7 </w:t>
      </w:r>
      <w:r>
        <w:rPr>
          <w:rFonts w:ascii="Arial" w:eastAsia="SimSun" w:hAnsi="Arial" w:cs="Arial"/>
          <w:color w:val="FF0000"/>
          <w:sz w:val="24"/>
          <w:szCs w:val="24"/>
        </w:rPr>
        <w:t>Puncte pentru victorie de proba</w:t>
      </w:r>
      <w:r w:rsidR="002D37E0">
        <w:rPr>
          <w:rFonts w:ascii="Arial" w:eastAsia="SimSun" w:hAnsi="Arial" w:cs="Arial"/>
          <w:color w:val="FF0000"/>
          <w:sz w:val="24"/>
          <w:szCs w:val="24"/>
        </w:rPr>
        <w:t>.</w:t>
      </w:r>
      <w:r>
        <w:rPr>
          <w:rFonts w:ascii="Arial" w:eastAsia="SimSun" w:hAnsi="Arial" w:cs="Arial"/>
          <w:color w:val="FF0000"/>
          <w:sz w:val="24"/>
          <w:szCs w:val="24"/>
        </w:rPr>
        <w:t xml:space="preserve"> </w:t>
      </w:r>
    </w:p>
    <w:p w14:paraId="35F23765" w14:textId="0D9EF8D4" w:rsidR="00F64F4E" w:rsidRDefault="00000000">
      <w:pPr>
        <w:jc w:val="both"/>
        <w:rPr>
          <w:rFonts w:ascii="Arial" w:eastAsia="Arial" w:hAnsi="Arial" w:cs="Arial"/>
          <w:color w:val="FF0000"/>
        </w:rPr>
      </w:pPr>
      <w:r>
        <w:rPr>
          <w:rFonts w:ascii="Arial" w:eastAsia="SimSun" w:hAnsi="Arial" w:cs="Arial"/>
          <w:color w:val="FF0000"/>
          <w:sz w:val="24"/>
          <w:szCs w:val="24"/>
        </w:rPr>
        <w:t>Pentru fiecare victorie de proba</w:t>
      </w:r>
      <w:r w:rsidR="002D37E0">
        <w:rPr>
          <w:rFonts w:ascii="Arial" w:eastAsia="SimSun" w:hAnsi="Arial" w:cs="Arial"/>
          <w:color w:val="FF0000"/>
          <w:sz w:val="24"/>
          <w:szCs w:val="24"/>
        </w:rPr>
        <w:t xml:space="preserve"> speciala din clasamentul 208 R2 Cup </w:t>
      </w:r>
      <w:r>
        <w:rPr>
          <w:rFonts w:ascii="Arial" w:eastAsia="SimSun" w:hAnsi="Arial" w:cs="Arial"/>
          <w:color w:val="FF0000"/>
          <w:sz w:val="24"/>
          <w:szCs w:val="24"/>
        </w:rPr>
        <w:t xml:space="preserve">se acorda cate 1 punct suplimentar. Punctele adunate din probele </w:t>
      </w:r>
      <w:proofErr w:type="spellStart"/>
      <w:r>
        <w:rPr>
          <w:rFonts w:ascii="Arial" w:eastAsia="SimSun" w:hAnsi="Arial" w:cs="Arial"/>
          <w:color w:val="FF0000"/>
          <w:sz w:val="24"/>
          <w:szCs w:val="24"/>
        </w:rPr>
        <w:t>castigate</w:t>
      </w:r>
      <w:proofErr w:type="spellEnd"/>
      <w:r>
        <w:rPr>
          <w:rFonts w:ascii="Arial" w:eastAsia="SimSun" w:hAnsi="Arial" w:cs="Arial"/>
          <w:color w:val="FF0000"/>
          <w:sz w:val="24"/>
          <w:szCs w:val="24"/>
        </w:rPr>
        <w:t xml:space="preserve"> NU se </w:t>
      </w:r>
      <w:proofErr w:type="spellStart"/>
      <w:r>
        <w:rPr>
          <w:rFonts w:ascii="Arial" w:eastAsia="SimSun" w:hAnsi="Arial" w:cs="Arial"/>
          <w:color w:val="FF0000"/>
          <w:sz w:val="24"/>
          <w:szCs w:val="24"/>
        </w:rPr>
        <w:t>inmultesc</w:t>
      </w:r>
      <w:proofErr w:type="spellEnd"/>
      <w:r>
        <w:rPr>
          <w:rFonts w:ascii="Arial" w:eastAsia="SimSun" w:hAnsi="Arial" w:cs="Arial"/>
          <w:color w:val="FF0000"/>
          <w:sz w:val="24"/>
          <w:szCs w:val="24"/>
        </w:rPr>
        <w:t xml:space="preserve"> cu coeficientul </w:t>
      </w:r>
      <w:proofErr w:type="spellStart"/>
      <w:r>
        <w:rPr>
          <w:rFonts w:ascii="Arial" w:eastAsia="SimSun" w:hAnsi="Arial" w:cs="Arial"/>
          <w:color w:val="FF0000"/>
          <w:sz w:val="24"/>
          <w:szCs w:val="24"/>
        </w:rPr>
        <w:t>raliului,iar</w:t>
      </w:r>
      <w:proofErr w:type="spellEnd"/>
      <w:r>
        <w:rPr>
          <w:rFonts w:ascii="Arial" w:eastAsia="SimSun" w:hAnsi="Arial" w:cs="Arial"/>
          <w:color w:val="FF0000"/>
          <w:sz w:val="24"/>
          <w:szCs w:val="24"/>
        </w:rPr>
        <w:t xml:space="preserve"> acestea se aduna in </w:t>
      </w:r>
      <w:proofErr w:type="spellStart"/>
      <w:r>
        <w:rPr>
          <w:rFonts w:ascii="Arial" w:eastAsia="SimSun" w:hAnsi="Arial" w:cs="Arial"/>
          <w:color w:val="FF0000"/>
          <w:sz w:val="24"/>
          <w:szCs w:val="24"/>
        </w:rPr>
        <w:t>clasament,chiar</w:t>
      </w:r>
      <w:proofErr w:type="spellEnd"/>
      <w:r>
        <w:rPr>
          <w:rFonts w:ascii="Arial" w:eastAsia="SimSun" w:hAnsi="Arial" w:cs="Arial"/>
          <w:color w:val="FF0000"/>
          <w:sz w:val="24"/>
          <w:szCs w:val="24"/>
        </w:rPr>
        <w:t xml:space="preserve"> daca echipajul NU apare in clasamentul final al raliului(abandon).</w:t>
      </w:r>
    </w:p>
    <w:p w14:paraId="2843FC41" w14:textId="77777777" w:rsidR="00F64F4E" w:rsidRDefault="00000000">
      <w:pPr>
        <w:jc w:val="both"/>
        <w:rPr>
          <w:rFonts w:ascii="Arial" w:eastAsia="Arial" w:hAnsi="Arial" w:cs="Arial"/>
        </w:rPr>
      </w:pPr>
      <w:r>
        <w:br w:type="page"/>
      </w:r>
    </w:p>
    <w:p w14:paraId="533105EE" w14:textId="77777777" w:rsidR="00F64F4E" w:rsidRDefault="00000000">
      <w:pPr>
        <w:jc w:val="both"/>
        <w:rPr>
          <w:rFonts w:ascii="Arial" w:eastAsia="Arial" w:hAnsi="Arial" w:cs="Arial"/>
          <w:b/>
          <w:u w:val="single"/>
        </w:rPr>
      </w:pPr>
      <w:r>
        <w:rPr>
          <w:rFonts w:ascii="Arial" w:eastAsia="Arial" w:hAnsi="Arial" w:cs="Arial"/>
          <w:b/>
          <w:u w:val="single"/>
        </w:rPr>
        <w:lastRenderedPageBreak/>
        <w:t>ARTICOLUL 4 - PREMII</w:t>
      </w:r>
    </w:p>
    <w:p w14:paraId="1ABD5DC5" w14:textId="77777777" w:rsidR="00F64F4E" w:rsidRDefault="00000000">
      <w:pPr>
        <w:ind w:firstLine="708"/>
        <w:jc w:val="both"/>
        <w:rPr>
          <w:rFonts w:ascii="Arial" w:eastAsia="Arial" w:hAnsi="Arial" w:cs="Arial"/>
        </w:rPr>
      </w:pPr>
      <w:r>
        <w:rPr>
          <w:rFonts w:ascii="Arial" w:eastAsia="Arial" w:hAnsi="Arial" w:cs="Arial"/>
          <w:b/>
        </w:rPr>
        <w:t>4.1</w:t>
      </w:r>
      <w:r>
        <w:rPr>
          <w:rFonts w:ascii="Arial" w:eastAsia="Arial" w:hAnsi="Arial" w:cs="Arial"/>
        </w:rPr>
        <w:t xml:space="preserve">  După fiecare raliu, conform clasamentului final al etapei, se vor acorda cupe/trofee. Se pot acorda și premii în </w:t>
      </w:r>
      <w:proofErr w:type="spellStart"/>
      <w:r>
        <w:rPr>
          <w:rFonts w:ascii="Arial" w:eastAsia="Arial" w:hAnsi="Arial" w:cs="Arial"/>
        </w:rPr>
        <w:t>functie</w:t>
      </w:r>
      <w:proofErr w:type="spellEnd"/>
      <w:r>
        <w:rPr>
          <w:rFonts w:ascii="Arial" w:eastAsia="Arial" w:hAnsi="Arial" w:cs="Arial"/>
        </w:rPr>
        <w:t xml:space="preserve"> de partenerii </w:t>
      </w:r>
      <w:proofErr w:type="spellStart"/>
      <w:r>
        <w:rPr>
          <w:rFonts w:ascii="Arial" w:eastAsia="Arial" w:hAnsi="Arial" w:cs="Arial"/>
        </w:rPr>
        <w:t>atrasi</w:t>
      </w:r>
      <w:proofErr w:type="spellEnd"/>
      <w:r>
        <w:rPr>
          <w:rFonts w:ascii="Arial" w:eastAsia="Arial" w:hAnsi="Arial" w:cs="Arial"/>
        </w:rPr>
        <w:t>.</w:t>
      </w:r>
    </w:p>
    <w:p w14:paraId="6DC30E07" w14:textId="77777777" w:rsidR="00F64F4E" w:rsidRDefault="00000000">
      <w:pPr>
        <w:jc w:val="both"/>
        <w:rPr>
          <w:rFonts w:ascii="Arial" w:eastAsia="Arial" w:hAnsi="Arial" w:cs="Arial"/>
        </w:rPr>
      </w:pPr>
      <w:r>
        <w:rPr>
          <w:rFonts w:ascii="Arial" w:eastAsia="Arial" w:hAnsi="Arial" w:cs="Arial"/>
        </w:rPr>
        <w:t xml:space="preserve">Premiile pot fi sub formă de bani, EURO sau LEI la cursul de schimb valutar BNR din data plății și/sau vouchere valorice/bunuri din partea partenerilor 208 R2 CUP, in </w:t>
      </w:r>
      <w:proofErr w:type="spellStart"/>
      <w:r>
        <w:rPr>
          <w:rFonts w:ascii="Arial" w:eastAsia="Arial" w:hAnsi="Arial" w:cs="Arial"/>
        </w:rPr>
        <w:t>functie</w:t>
      </w:r>
      <w:proofErr w:type="spellEnd"/>
      <w:r>
        <w:rPr>
          <w:rFonts w:ascii="Arial" w:eastAsia="Arial" w:hAnsi="Arial" w:cs="Arial"/>
        </w:rPr>
        <w:t xml:space="preserve"> de partenerii </w:t>
      </w:r>
      <w:proofErr w:type="spellStart"/>
      <w:r>
        <w:rPr>
          <w:rFonts w:ascii="Arial" w:eastAsia="Arial" w:hAnsi="Arial" w:cs="Arial"/>
        </w:rPr>
        <w:t>atrasi</w:t>
      </w:r>
      <w:proofErr w:type="spellEnd"/>
      <w:r>
        <w:rPr>
          <w:rFonts w:ascii="Arial" w:eastAsia="Arial" w:hAnsi="Arial" w:cs="Arial"/>
        </w:rPr>
        <w:t>.</w:t>
      </w:r>
    </w:p>
    <w:p w14:paraId="6EFE1CF9" w14:textId="77777777" w:rsidR="00F64F4E" w:rsidRDefault="00000000">
      <w:pPr>
        <w:ind w:firstLine="708"/>
        <w:jc w:val="both"/>
        <w:rPr>
          <w:rFonts w:ascii="Arial" w:eastAsia="Arial" w:hAnsi="Arial" w:cs="Arial"/>
        </w:rPr>
      </w:pPr>
      <w:r>
        <w:rPr>
          <w:rFonts w:ascii="Arial" w:eastAsia="Arial" w:hAnsi="Arial" w:cs="Arial"/>
          <w:b/>
        </w:rPr>
        <w:t>4.2</w:t>
      </w:r>
      <w:r>
        <w:rPr>
          <w:rFonts w:ascii="Arial" w:eastAsia="Arial" w:hAnsi="Arial" w:cs="Arial"/>
        </w:rPr>
        <w:t xml:space="preserve">  Clasament feminin</w:t>
      </w:r>
    </w:p>
    <w:p w14:paraId="25AA752B" w14:textId="77777777" w:rsidR="00F64F4E" w:rsidRDefault="00000000">
      <w:pPr>
        <w:jc w:val="both"/>
        <w:rPr>
          <w:rFonts w:ascii="Arial" w:eastAsia="Arial" w:hAnsi="Arial" w:cs="Arial"/>
        </w:rPr>
      </w:pPr>
      <w:r>
        <w:rPr>
          <w:rFonts w:ascii="Arial" w:eastAsia="Arial" w:hAnsi="Arial" w:cs="Arial"/>
        </w:rPr>
        <w:t xml:space="preserve">După fiecare raliu, conform clasamentului final, se va stabili un clasament feminin. Pentru această clasificare, vor fi considerate echipajele al căror pilot este femeie. Doar in cazul in care sunt </w:t>
      </w:r>
      <w:proofErr w:type="spellStart"/>
      <w:r>
        <w:rPr>
          <w:rFonts w:ascii="Arial" w:eastAsia="Arial" w:hAnsi="Arial" w:cs="Arial"/>
        </w:rPr>
        <w:t>inscrise</w:t>
      </w:r>
      <w:proofErr w:type="spellEnd"/>
      <w:r>
        <w:rPr>
          <w:rFonts w:ascii="Arial" w:eastAsia="Arial" w:hAnsi="Arial" w:cs="Arial"/>
        </w:rPr>
        <w:t xml:space="preserve"> minim 3 echipaje ce corespund descrierii, câștigătoarei acestui clasament i se va acorda câte un trofeu la fiecare eveniment, precum și la finalul anului competițional.</w:t>
      </w:r>
    </w:p>
    <w:p w14:paraId="175DBE14" w14:textId="77777777" w:rsidR="00F64F4E" w:rsidRDefault="00F64F4E">
      <w:pPr>
        <w:jc w:val="both"/>
        <w:rPr>
          <w:rFonts w:ascii="Arial" w:eastAsia="Arial" w:hAnsi="Arial" w:cs="Arial"/>
        </w:rPr>
      </w:pPr>
    </w:p>
    <w:p w14:paraId="0251B560" w14:textId="77777777" w:rsidR="00F64F4E" w:rsidRDefault="00000000">
      <w:pPr>
        <w:jc w:val="both"/>
        <w:rPr>
          <w:rFonts w:ascii="Arial" w:eastAsia="Arial" w:hAnsi="Arial" w:cs="Arial"/>
        </w:rPr>
      </w:pPr>
      <w:r>
        <w:br w:type="page"/>
      </w:r>
    </w:p>
    <w:p w14:paraId="13A7C885" w14:textId="77777777" w:rsidR="00F64F4E" w:rsidRDefault="00000000">
      <w:pPr>
        <w:jc w:val="both"/>
        <w:rPr>
          <w:rFonts w:ascii="Arial" w:eastAsia="Arial" w:hAnsi="Arial" w:cs="Arial"/>
          <w:b/>
          <w:u w:val="single"/>
        </w:rPr>
      </w:pPr>
      <w:r>
        <w:rPr>
          <w:rFonts w:ascii="Arial" w:eastAsia="Arial" w:hAnsi="Arial" w:cs="Arial"/>
          <w:b/>
          <w:u w:val="single"/>
        </w:rPr>
        <w:lastRenderedPageBreak/>
        <w:t>ARTICOLUL 5 - VEHICULE PERMISE</w:t>
      </w:r>
    </w:p>
    <w:p w14:paraId="26C442FA" w14:textId="77777777" w:rsidR="00F64F4E" w:rsidRDefault="00000000">
      <w:pPr>
        <w:jc w:val="both"/>
        <w:rPr>
          <w:rFonts w:ascii="Arial" w:eastAsia="Arial" w:hAnsi="Arial" w:cs="Arial"/>
        </w:rPr>
      </w:pPr>
      <w:r>
        <w:rPr>
          <w:rFonts w:ascii="Arial" w:eastAsia="Arial" w:hAnsi="Arial" w:cs="Arial"/>
        </w:rPr>
        <w:t>Automobilele de competiție permise în cadrul 208 R2 CUP sunt:</w:t>
      </w:r>
    </w:p>
    <w:p w14:paraId="524A4530" w14:textId="77777777" w:rsidR="00F64F4E" w:rsidRDefault="00000000">
      <w:pPr>
        <w:numPr>
          <w:ilvl w:val="0"/>
          <w:numId w:val="3"/>
        </w:numPr>
        <w:spacing w:after="0"/>
        <w:jc w:val="both"/>
        <w:rPr>
          <w:rFonts w:ascii="Arial" w:eastAsia="Arial" w:hAnsi="Arial" w:cs="Arial"/>
          <w:color w:val="000000"/>
        </w:rPr>
      </w:pPr>
      <w:r>
        <w:rPr>
          <w:rFonts w:ascii="Arial" w:eastAsia="Arial" w:hAnsi="Arial" w:cs="Arial"/>
          <w:color w:val="000000"/>
        </w:rPr>
        <w:t>Peugeot 208 R2 motor -1.598 cc tip EP6C - număr omologare FIA A5743 din 01.10.2012. În orice moment în timpul raliului pentru 208 R2 CUP, mașinile trebuie să respecte Regulamentul tehnic al 208 R2 CUP și fișa de omologare FIA.</w:t>
      </w:r>
    </w:p>
    <w:p w14:paraId="064D3083" w14:textId="77777777" w:rsidR="00F64F4E" w:rsidRDefault="00000000">
      <w:pPr>
        <w:numPr>
          <w:ilvl w:val="0"/>
          <w:numId w:val="3"/>
        </w:numPr>
        <w:jc w:val="both"/>
        <w:rPr>
          <w:rFonts w:ascii="Arial" w:eastAsia="Arial" w:hAnsi="Arial" w:cs="Arial"/>
          <w:color w:val="000000"/>
        </w:rPr>
      </w:pPr>
      <w:r>
        <w:rPr>
          <w:rFonts w:ascii="Arial" w:eastAsia="Arial" w:hAnsi="Arial" w:cs="Arial"/>
          <w:color w:val="000000"/>
        </w:rPr>
        <w:t xml:space="preserve">Peugeot 208 Rally4 </w:t>
      </w:r>
      <w:proofErr w:type="spellStart"/>
      <w:r>
        <w:rPr>
          <w:rFonts w:ascii="Arial" w:eastAsia="Arial" w:hAnsi="Arial" w:cs="Arial"/>
          <w:color w:val="000000"/>
        </w:rPr>
        <w:t>numar</w:t>
      </w:r>
      <w:proofErr w:type="spellEnd"/>
      <w:r>
        <w:rPr>
          <w:rFonts w:ascii="Arial" w:eastAsia="Arial" w:hAnsi="Arial" w:cs="Arial"/>
          <w:color w:val="000000"/>
        </w:rPr>
        <w:t xml:space="preserve"> de omologare A5780 si Opel Corsa Rally4 </w:t>
      </w:r>
      <w:proofErr w:type="spellStart"/>
      <w:r>
        <w:rPr>
          <w:rFonts w:ascii="Arial" w:eastAsia="Arial" w:hAnsi="Arial" w:cs="Arial"/>
          <w:color w:val="000000"/>
        </w:rPr>
        <w:t>numar</w:t>
      </w:r>
      <w:proofErr w:type="spellEnd"/>
      <w:r>
        <w:rPr>
          <w:rFonts w:ascii="Arial" w:eastAsia="Arial" w:hAnsi="Arial" w:cs="Arial"/>
          <w:color w:val="000000"/>
        </w:rPr>
        <w:t xml:space="preserve"> de omologare A5781– Start Rally4 Trophy. În orice moment în timpul raliului pentru 208 R2 CUP – Start Rally4 Trophy, mașinile trebuie să respecte Regulamentul tehnic al 208 R2 CUP și fișa de omologare FIA.</w:t>
      </w:r>
    </w:p>
    <w:p w14:paraId="5A4ABE8C" w14:textId="77777777" w:rsidR="00F64F4E" w:rsidRDefault="00000000">
      <w:pPr>
        <w:jc w:val="both"/>
        <w:rPr>
          <w:rFonts w:ascii="Arial" w:eastAsia="Arial" w:hAnsi="Arial" w:cs="Arial"/>
          <w:b/>
          <w:u w:val="single"/>
        </w:rPr>
      </w:pPr>
      <w:r>
        <w:rPr>
          <w:rFonts w:ascii="Arial" w:eastAsia="Arial" w:hAnsi="Arial" w:cs="Arial"/>
          <w:b/>
          <w:u w:val="single"/>
        </w:rPr>
        <w:t>ARTICOLUL 6 - RECUNOAȘTERI</w:t>
      </w:r>
    </w:p>
    <w:p w14:paraId="007CDA1A" w14:textId="77777777" w:rsidR="00F64F4E" w:rsidRDefault="00000000">
      <w:pPr>
        <w:jc w:val="both"/>
        <w:rPr>
          <w:rFonts w:ascii="Arial" w:eastAsia="Arial" w:hAnsi="Arial" w:cs="Arial"/>
        </w:rPr>
      </w:pPr>
      <w:r>
        <w:rPr>
          <w:rFonts w:ascii="Arial" w:eastAsia="Arial" w:hAnsi="Arial" w:cs="Arial"/>
        </w:rPr>
        <w:t xml:space="preserve">Reglementările referitoare la recunoașterea etapelor din cadrul 208 R2 CUP sunt acoperite de cerințele generale ale FRAS și de regulamentul particular al fiecărui raliu. Prin urmare, orice încălcare a acestor regulamente va avea ca rezultat o penalizare care poate merge până la excluderea echipajului din 208 R2 CUP. </w:t>
      </w:r>
    </w:p>
    <w:p w14:paraId="50C7D7BC" w14:textId="77777777" w:rsidR="00F64F4E" w:rsidRDefault="00F64F4E">
      <w:pPr>
        <w:jc w:val="both"/>
        <w:rPr>
          <w:rFonts w:ascii="Arial" w:eastAsia="Arial" w:hAnsi="Arial" w:cs="Arial"/>
        </w:rPr>
      </w:pPr>
    </w:p>
    <w:p w14:paraId="1DAC1B4C" w14:textId="77777777" w:rsidR="00F64F4E" w:rsidRDefault="00000000">
      <w:pPr>
        <w:jc w:val="both"/>
        <w:rPr>
          <w:rFonts w:ascii="Arial" w:eastAsia="Arial" w:hAnsi="Arial" w:cs="Arial"/>
          <w:b/>
          <w:u w:val="single"/>
        </w:rPr>
      </w:pPr>
      <w:r>
        <w:rPr>
          <w:rFonts w:ascii="Arial" w:eastAsia="Arial" w:hAnsi="Arial" w:cs="Arial"/>
          <w:b/>
          <w:u w:val="single"/>
        </w:rPr>
        <w:t>ARTICOLUL 7 - REGULI PRIVIND RE-START DUPĂ RETRAGERE</w:t>
      </w:r>
    </w:p>
    <w:p w14:paraId="6E9FE2F0" w14:textId="77777777" w:rsidR="00F64F4E" w:rsidRDefault="00000000">
      <w:pPr>
        <w:jc w:val="both"/>
        <w:rPr>
          <w:rFonts w:ascii="Arial" w:eastAsia="Arial" w:hAnsi="Arial" w:cs="Arial"/>
        </w:rPr>
      </w:pPr>
      <w:r>
        <w:rPr>
          <w:rFonts w:ascii="Arial" w:eastAsia="Arial" w:hAnsi="Arial" w:cs="Arial"/>
        </w:rPr>
        <w:t>Conform regulamentului FRAS 202</w:t>
      </w:r>
      <w:r>
        <w:rPr>
          <w:rFonts w:ascii="Arial" w:eastAsia="Arial" w:hAnsi="Arial" w:cs="Arial"/>
          <w:lang w:val="en-US"/>
        </w:rPr>
        <w:t>5</w:t>
      </w:r>
      <w:r>
        <w:rPr>
          <w:rFonts w:ascii="Arial" w:eastAsia="Arial" w:hAnsi="Arial" w:cs="Arial"/>
        </w:rPr>
        <w:t xml:space="preserve"> - Regulamentul </w:t>
      </w:r>
      <w:r>
        <w:rPr>
          <w:rFonts w:ascii="Arial" w:eastAsia="Arial" w:hAnsi="Arial" w:cs="Arial"/>
          <w:lang w:val="en-US"/>
        </w:rPr>
        <w:t>CNR</w:t>
      </w:r>
      <w:r>
        <w:rPr>
          <w:rFonts w:ascii="Arial" w:eastAsia="Arial" w:hAnsi="Arial" w:cs="Arial"/>
          <w:color w:val="FF0000"/>
        </w:rPr>
        <w:t>.</w:t>
      </w:r>
    </w:p>
    <w:p w14:paraId="06D1F119" w14:textId="77777777" w:rsidR="00F64F4E" w:rsidRDefault="00F64F4E">
      <w:pPr>
        <w:jc w:val="both"/>
        <w:rPr>
          <w:rFonts w:ascii="Arial" w:eastAsia="Arial" w:hAnsi="Arial" w:cs="Arial"/>
        </w:rPr>
      </w:pPr>
    </w:p>
    <w:p w14:paraId="3F1B12BD" w14:textId="77777777" w:rsidR="00F64F4E" w:rsidRDefault="00000000">
      <w:pPr>
        <w:jc w:val="both"/>
        <w:rPr>
          <w:rFonts w:ascii="Arial" w:eastAsia="Arial" w:hAnsi="Arial" w:cs="Arial"/>
          <w:b/>
          <w:u w:val="single"/>
        </w:rPr>
      </w:pPr>
      <w:r>
        <w:rPr>
          <w:rFonts w:ascii="Arial" w:eastAsia="Arial" w:hAnsi="Arial" w:cs="Arial"/>
          <w:b/>
          <w:u w:val="single"/>
        </w:rPr>
        <w:t>ARTICOLUL 8 - PUBLICITATE</w:t>
      </w:r>
    </w:p>
    <w:p w14:paraId="0CAAC184" w14:textId="77777777" w:rsidR="00F64F4E" w:rsidRDefault="00000000">
      <w:pPr>
        <w:ind w:firstLine="708"/>
        <w:jc w:val="both"/>
        <w:rPr>
          <w:rFonts w:ascii="Arial" w:eastAsia="Arial" w:hAnsi="Arial" w:cs="Arial"/>
        </w:rPr>
      </w:pPr>
      <w:r>
        <w:rPr>
          <w:rFonts w:ascii="Arial" w:eastAsia="Arial" w:hAnsi="Arial" w:cs="Arial"/>
          <w:b/>
        </w:rPr>
        <w:t>8.1</w:t>
      </w:r>
      <w:r>
        <w:rPr>
          <w:rFonts w:ascii="Arial" w:eastAsia="Arial" w:hAnsi="Arial" w:cs="Arial"/>
        </w:rPr>
        <w:t xml:space="preserve">  Drepturi de imagine </w:t>
      </w:r>
    </w:p>
    <w:p w14:paraId="0DCEAB2A" w14:textId="77777777" w:rsidR="00F64F4E" w:rsidRDefault="00000000">
      <w:pPr>
        <w:jc w:val="both"/>
        <w:rPr>
          <w:rFonts w:ascii="Arial" w:eastAsia="Arial" w:hAnsi="Arial" w:cs="Arial"/>
        </w:rPr>
      </w:pPr>
      <w:r>
        <w:rPr>
          <w:rFonts w:ascii="Arial" w:eastAsia="Arial" w:hAnsi="Arial" w:cs="Arial"/>
        </w:rPr>
        <w:t xml:space="preserve">Participarea la un eveniment 208 R2 CUP implică în mod automat că organizatorii și partenerii 208 R2 CUP au dreptul să folosească numele, vocea și/sau imaginea pilotului, copilotului și vehiculului de competiție, precum și rezultatele lor sportive, imagini din etapele în care participă, comentarii pentru toate relațiile publice și publicitatea promoțională, fără acordul prealabil al concurenților și fără a trebui să plătească acestora drepturi sau onorarii. </w:t>
      </w:r>
    </w:p>
    <w:p w14:paraId="4C89254D" w14:textId="77777777" w:rsidR="00F64F4E" w:rsidRDefault="00000000">
      <w:pPr>
        <w:ind w:firstLine="708"/>
        <w:jc w:val="both"/>
        <w:rPr>
          <w:rFonts w:ascii="Arial" w:eastAsia="Arial" w:hAnsi="Arial" w:cs="Arial"/>
        </w:rPr>
      </w:pPr>
      <w:r>
        <w:rPr>
          <w:rFonts w:ascii="Arial" w:eastAsia="Arial" w:hAnsi="Arial" w:cs="Arial"/>
          <w:b/>
        </w:rPr>
        <w:t>8.2</w:t>
      </w:r>
      <w:r>
        <w:rPr>
          <w:rFonts w:ascii="Arial" w:eastAsia="Arial" w:hAnsi="Arial" w:cs="Arial"/>
        </w:rPr>
        <w:t xml:space="preserve">  Publicitate obligatorie </w:t>
      </w:r>
    </w:p>
    <w:p w14:paraId="4468D9E8" w14:textId="77777777" w:rsidR="00F64F4E" w:rsidRDefault="00000000">
      <w:pPr>
        <w:ind w:firstLine="708"/>
        <w:jc w:val="both"/>
        <w:rPr>
          <w:rFonts w:ascii="Arial" w:eastAsia="Arial" w:hAnsi="Arial" w:cs="Arial"/>
        </w:rPr>
      </w:pPr>
      <w:r>
        <w:rPr>
          <w:rFonts w:ascii="Arial" w:eastAsia="Arial" w:hAnsi="Arial" w:cs="Arial"/>
          <w:b/>
        </w:rPr>
        <w:t>8.2.1</w:t>
      </w:r>
      <w:r>
        <w:rPr>
          <w:rFonts w:ascii="Arial" w:eastAsia="Arial" w:hAnsi="Arial" w:cs="Arial"/>
        </w:rPr>
        <w:t xml:space="preserve">  Mașinile trebuie să afișeze publicitatea în conformitate cu planul de </w:t>
      </w:r>
      <w:proofErr w:type="spellStart"/>
      <w:r>
        <w:rPr>
          <w:rFonts w:ascii="Arial" w:eastAsia="Arial" w:hAnsi="Arial" w:cs="Arial"/>
        </w:rPr>
        <w:t>branding</w:t>
      </w:r>
      <w:proofErr w:type="spellEnd"/>
      <w:r>
        <w:rPr>
          <w:rFonts w:ascii="Arial" w:eastAsia="Arial" w:hAnsi="Arial" w:cs="Arial"/>
        </w:rPr>
        <w:t xml:space="preserve"> 208 R2 CUP pentru anul în cauză (Anexa 3).</w:t>
      </w:r>
    </w:p>
    <w:p w14:paraId="057C7872" w14:textId="77777777" w:rsidR="00F64F4E" w:rsidRDefault="00000000">
      <w:pPr>
        <w:ind w:firstLine="708"/>
        <w:jc w:val="both"/>
        <w:rPr>
          <w:rFonts w:ascii="Arial" w:eastAsia="Arial" w:hAnsi="Arial" w:cs="Arial"/>
        </w:rPr>
      </w:pPr>
      <w:r>
        <w:rPr>
          <w:rFonts w:ascii="Arial" w:eastAsia="Arial" w:hAnsi="Arial" w:cs="Arial"/>
          <w:b/>
        </w:rPr>
        <w:t>8.2.2</w:t>
      </w:r>
      <w:r>
        <w:rPr>
          <w:rFonts w:ascii="Arial" w:eastAsia="Arial" w:hAnsi="Arial" w:cs="Arial"/>
        </w:rPr>
        <w:t xml:space="preserve">  Nici o marcă, referință sau logo diferită de cele conform planului de </w:t>
      </w:r>
      <w:proofErr w:type="spellStart"/>
      <w:r>
        <w:rPr>
          <w:rFonts w:ascii="Arial" w:eastAsia="Arial" w:hAnsi="Arial" w:cs="Arial"/>
        </w:rPr>
        <w:t>branding</w:t>
      </w:r>
      <w:proofErr w:type="spellEnd"/>
      <w:r>
        <w:rPr>
          <w:rFonts w:ascii="Arial" w:eastAsia="Arial" w:hAnsi="Arial" w:cs="Arial"/>
        </w:rPr>
        <w:t xml:space="preserve"> 208 R2 CUP, nu pot apărea în zonele rezervate organizatorului (marcate în planul de </w:t>
      </w:r>
      <w:proofErr w:type="spellStart"/>
      <w:r>
        <w:rPr>
          <w:rFonts w:ascii="Arial" w:eastAsia="Arial" w:hAnsi="Arial" w:cs="Arial"/>
        </w:rPr>
        <w:t>branding</w:t>
      </w:r>
      <w:proofErr w:type="spellEnd"/>
      <w:r>
        <w:rPr>
          <w:rFonts w:ascii="Arial" w:eastAsia="Arial" w:hAnsi="Arial" w:cs="Arial"/>
        </w:rPr>
        <w:t xml:space="preserve"> prevăzut în Anexa 3).</w:t>
      </w:r>
    </w:p>
    <w:p w14:paraId="132554C1" w14:textId="77777777" w:rsidR="00F64F4E" w:rsidRDefault="00000000">
      <w:pPr>
        <w:ind w:firstLine="708"/>
        <w:jc w:val="both"/>
        <w:rPr>
          <w:rFonts w:ascii="Arial" w:eastAsia="Arial" w:hAnsi="Arial" w:cs="Arial"/>
        </w:rPr>
      </w:pPr>
      <w:r>
        <w:rPr>
          <w:rFonts w:ascii="Arial" w:eastAsia="Arial" w:hAnsi="Arial" w:cs="Arial"/>
          <w:b/>
        </w:rPr>
        <w:t>8.2.3</w:t>
      </w:r>
      <w:r>
        <w:rPr>
          <w:rFonts w:ascii="Arial" w:eastAsia="Arial" w:hAnsi="Arial" w:cs="Arial"/>
        </w:rPr>
        <w:t xml:space="preserve">  Pentru 208 R2 CUP 202</w:t>
      </w:r>
      <w:r>
        <w:rPr>
          <w:rFonts w:ascii="Arial" w:eastAsia="Arial" w:hAnsi="Arial" w:cs="Arial"/>
          <w:lang w:val="en-US"/>
        </w:rPr>
        <w:t>6</w:t>
      </w:r>
      <w:r>
        <w:rPr>
          <w:rFonts w:ascii="Arial" w:eastAsia="Arial" w:hAnsi="Arial" w:cs="Arial"/>
        </w:rPr>
        <w:t xml:space="preserve"> sunt oferite gratuit la înscriere</w:t>
      </w:r>
      <w:r>
        <w:rPr>
          <w:rFonts w:ascii="Arial" w:eastAsia="Arial" w:hAnsi="Arial" w:cs="Arial"/>
          <w:color w:val="CC66FF"/>
        </w:rPr>
        <w:t xml:space="preserve">, </w:t>
      </w:r>
      <w:r>
        <w:rPr>
          <w:rFonts w:ascii="Arial" w:eastAsia="Arial" w:hAnsi="Arial" w:cs="Arial"/>
        </w:rPr>
        <w:t>tuturor participanților la competiție, următoarele:</w:t>
      </w:r>
    </w:p>
    <w:p w14:paraId="1A313174" w14:textId="77777777" w:rsidR="00F64F4E" w:rsidRDefault="00000000">
      <w:pPr>
        <w:jc w:val="both"/>
        <w:rPr>
          <w:rFonts w:ascii="Arial" w:eastAsia="Arial" w:hAnsi="Arial" w:cs="Arial"/>
        </w:rPr>
      </w:pPr>
      <w:r>
        <w:rPr>
          <w:rFonts w:ascii="Arial" w:eastAsia="Arial" w:hAnsi="Arial" w:cs="Arial"/>
        </w:rPr>
        <w:t xml:space="preserve"> </w:t>
      </w:r>
      <w:r>
        <w:rPr>
          <w:rFonts w:ascii="Arial" w:eastAsia="Arial" w:hAnsi="Arial" w:cs="Arial"/>
        </w:rPr>
        <w:tab/>
        <w:t xml:space="preserve">- Un set de autocolante pentru mașina de concurs cu toată publicitatea obligatorie (așa cum este planificat în anexa 3). </w:t>
      </w:r>
    </w:p>
    <w:p w14:paraId="6C42F19A" w14:textId="77777777" w:rsidR="00F64F4E" w:rsidRDefault="00000000">
      <w:pPr>
        <w:jc w:val="both"/>
        <w:rPr>
          <w:rFonts w:ascii="Arial" w:eastAsia="Arial" w:hAnsi="Arial" w:cs="Arial"/>
        </w:rPr>
      </w:pPr>
      <w:r>
        <w:rPr>
          <w:rFonts w:ascii="Arial" w:eastAsia="Arial" w:hAnsi="Arial" w:cs="Arial"/>
        </w:rPr>
        <w:lastRenderedPageBreak/>
        <w:t>Publicitatea obligatorie va fi trimisă către concurenți de către organizatorul 208 R2 CUP înainte de verificarea tehnică de la prima etapă sau înainte de verificarea tehnică a fiecărei etape pentru concurenții care se înscriu ulterior primei etape pentru primul eveniment. Fiecare echipaj trebuie să ceară organizatorului toate autocolantele lipsă pentru ca vehiculul să respecte regulamentul. Dacă, în urma oricărui gen de evenimente, elementele de grafică obligatorie sunt lipsă sau deteriorate, acestea vor fi solicitate organizatorului și înlocuite pe cheltuiala concurenților.</w:t>
      </w:r>
    </w:p>
    <w:p w14:paraId="5F3B7F34" w14:textId="77777777" w:rsidR="00F64F4E" w:rsidRDefault="00000000">
      <w:pPr>
        <w:ind w:firstLine="708"/>
        <w:jc w:val="both"/>
        <w:rPr>
          <w:rFonts w:ascii="Arial" w:eastAsia="Arial" w:hAnsi="Arial" w:cs="Arial"/>
        </w:rPr>
      </w:pPr>
      <w:r>
        <w:rPr>
          <w:rFonts w:ascii="Arial" w:eastAsia="Arial" w:hAnsi="Arial" w:cs="Arial"/>
          <w:b/>
        </w:rPr>
        <w:t>8.2.4</w:t>
      </w:r>
      <w:r>
        <w:rPr>
          <w:rFonts w:ascii="Arial" w:eastAsia="Arial" w:hAnsi="Arial" w:cs="Arial"/>
        </w:rPr>
        <w:t xml:space="preserve">  Pe lângă publicitatea obligatorie, piloții pot folosi și alte părți ale mașinii (în conformitate cu cerințele generale ale FRAS cu reglementările tehnice ale FRAS) pentru a afișa publicitate suplimentară, cu condiția ca o astfel de publicitate să fie în conformitate cu celelalte reclame 208 R2 CUP. Această publicitate nu trebuie să intre în conflict cu publicitatea sau cu partenerii 208 R2 CUP. </w:t>
      </w:r>
      <w:r>
        <w:rPr>
          <w:rFonts w:ascii="Arial" w:eastAsia="Arial" w:hAnsi="Arial" w:cs="Arial"/>
          <w:color w:val="000000"/>
        </w:rPr>
        <w:t>Un reprezentant al 208 R2 CUP va verifica fiecare mașină și va completa un raport de conformitate care va fi predat coordonatorului 208 R2 CUP.</w:t>
      </w:r>
    </w:p>
    <w:p w14:paraId="088BDB37" w14:textId="77777777" w:rsidR="00F64F4E" w:rsidRDefault="00000000">
      <w:pPr>
        <w:ind w:firstLine="708"/>
        <w:jc w:val="both"/>
        <w:rPr>
          <w:rFonts w:ascii="Arial" w:eastAsia="Arial" w:hAnsi="Arial" w:cs="Arial"/>
        </w:rPr>
      </w:pPr>
      <w:r>
        <w:rPr>
          <w:rFonts w:ascii="Arial" w:eastAsia="Arial" w:hAnsi="Arial" w:cs="Arial"/>
          <w:b/>
        </w:rPr>
        <w:t>8.2.5</w:t>
      </w:r>
      <w:r>
        <w:rPr>
          <w:rFonts w:ascii="Arial" w:eastAsia="Arial" w:hAnsi="Arial" w:cs="Arial"/>
        </w:rPr>
        <w:t xml:space="preserve"> Vehiculului decorat incorect sau cu caroseria murdară sau deteriorată la începutul fiecărui raliu i se va acorda un timp pentru repunerea în conformitate. În caz contrar, echipajul în cauză nu se va încadra în clasamentele 208 R2 CUP la etapa respectivă, iar echipajul nu va primi premiile sau punctele de la respectivul eveniment.</w:t>
      </w:r>
    </w:p>
    <w:p w14:paraId="786580FA" w14:textId="77777777" w:rsidR="00F64F4E" w:rsidRDefault="00000000">
      <w:pPr>
        <w:ind w:firstLine="708"/>
        <w:jc w:val="both"/>
        <w:rPr>
          <w:color w:val="000000"/>
        </w:rPr>
      </w:pPr>
      <w:r>
        <w:rPr>
          <w:rFonts w:ascii="Arial" w:eastAsia="Arial" w:hAnsi="Arial" w:cs="Arial"/>
          <w:b/>
          <w:color w:val="000000"/>
        </w:rPr>
        <w:t>8.2.6</w:t>
      </w:r>
      <w:r>
        <w:rPr>
          <w:rFonts w:ascii="Arial" w:eastAsia="Arial" w:hAnsi="Arial" w:cs="Arial"/>
          <w:color w:val="000000"/>
        </w:rPr>
        <w:t xml:space="preserve">  Echipajele înscrise în 208 R2 CUP sunt obligate să răspundă oricărei solicitări venite din partea partenerilor media pe toată durata evenimentului cât și ulterior desfășurării acestuia.</w:t>
      </w:r>
    </w:p>
    <w:p w14:paraId="6911F945" w14:textId="77777777" w:rsidR="00F64F4E" w:rsidRDefault="00000000">
      <w:pPr>
        <w:ind w:firstLine="708"/>
        <w:jc w:val="both"/>
        <w:rPr>
          <w:rFonts w:ascii="Arial" w:eastAsia="Arial" w:hAnsi="Arial" w:cs="Arial"/>
        </w:rPr>
      </w:pPr>
      <w:r>
        <w:rPr>
          <w:rFonts w:ascii="Arial" w:eastAsia="Arial" w:hAnsi="Arial" w:cs="Arial"/>
          <w:b/>
        </w:rPr>
        <w:t>8.3</w:t>
      </w:r>
      <w:r>
        <w:rPr>
          <w:rFonts w:ascii="Arial" w:eastAsia="Arial" w:hAnsi="Arial" w:cs="Arial"/>
        </w:rPr>
        <w:t xml:space="preserve">  Combinezoane și îmbrăcămintea din kitul de imagine 208 R2 CUP.</w:t>
      </w:r>
    </w:p>
    <w:p w14:paraId="7194AF0B" w14:textId="77777777" w:rsidR="00F64F4E" w:rsidRDefault="00000000">
      <w:pPr>
        <w:ind w:firstLine="708"/>
        <w:jc w:val="both"/>
        <w:rPr>
          <w:rFonts w:ascii="Arial" w:eastAsia="Arial" w:hAnsi="Arial" w:cs="Arial"/>
        </w:rPr>
      </w:pPr>
      <w:r>
        <w:rPr>
          <w:rFonts w:ascii="Arial" w:eastAsia="Arial" w:hAnsi="Arial" w:cs="Arial"/>
          <w:b/>
        </w:rPr>
        <w:t>8.3.1</w:t>
      </w:r>
      <w:r>
        <w:rPr>
          <w:rFonts w:ascii="Arial" w:eastAsia="Arial" w:hAnsi="Arial" w:cs="Arial"/>
        </w:rPr>
        <w:t xml:space="preserve">  Combinezoanele de curse omologate</w:t>
      </w:r>
      <w:r>
        <w:rPr>
          <w:rFonts w:ascii="Arial" w:eastAsia="Arial" w:hAnsi="Arial" w:cs="Arial"/>
          <w:lang w:val="en-US"/>
        </w:rPr>
        <w:t xml:space="preserve"> SPARCO</w:t>
      </w:r>
      <w:r>
        <w:rPr>
          <w:rFonts w:ascii="Arial" w:eastAsia="Arial" w:hAnsi="Arial" w:cs="Arial"/>
        </w:rPr>
        <w:t xml:space="preserve"> și îmbrăcămintea 208 R2 CUP, vor fi livrate participanților înscriși la 208 R2 CUP (cu excepția echipajelor care au luat startul în cadrul competiției 208 R2 CUP în anul 2022 și care au plătit taxa redusă).</w:t>
      </w:r>
    </w:p>
    <w:p w14:paraId="700C372C" w14:textId="77777777" w:rsidR="00F64F4E" w:rsidRDefault="00000000">
      <w:pPr>
        <w:ind w:firstLine="708"/>
        <w:jc w:val="both"/>
        <w:rPr>
          <w:rFonts w:ascii="Arial" w:eastAsia="Arial" w:hAnsi="Arial" w:cs="Arial"/>
        </w:rPr>
      </w:pPr>
      <w:r>
        <w:rPr>
          <w:rFonts w:ascii="Arial" w:eastAsia="Arial" w:hAnsi="Arial" w:cs="Arial"/>
          <w:b/>
        </w:rPr>
        <w:t>8.3.2</w:t>
      </w:r>
      <w:r>
        <w:rPr>
          <w:rFonts w:ascii="Arial" w:eastAsia="Arial" w:hAnsi="Arial" w:cs="Arial"/>
        </w:rPr>
        <w:t xml:space="preserve">  În toate etapele 208 R2 CUP, piloții și copiloții trebuie să poarte un combinezon de curse SPARCO și îmbrăcăminte cu marca 208 R2 CUP și a partenerilor cupei. Combinezoanele și îmbrăcămintea trebuie să afișeze toate siglele în conformitate cu planul de </w:t>
      </w:r>
      <w:proofErr w:type="spellStart"/>
      <w:r>
        <w:rPr>
          <w:rFonts w:ascii="Arial" w:eastAsia="Arial" w:hAnsi="Arial" w:cs="Arial"/>
        </w:rPr>
        <w:t>branding</w:t>
      </w:r>
      <w:proofErr w:type="spellEnd"/>
      <w:r>
        <w:rPr>
          <w:rFonts w:ascii="Arial" w:eastAsia="Arial" w:hAnsi="Arial" w:cs="Arial"/>
        </w:rPr>
        <w:t xml:space="preserve"> pentru sezonul 202</w:t>
      </w:r>
      <w:r>
        <w:rPr>
          <w:rFonts w:ascii="Arial" w:eastAsia="Arial" w:hAnsi="Arial" w:cs="Arial"/>
          <w:lang w:val="en-US"/>
        </w:rPr>
        <w:t>6</w:t>
      </w:r>
      <w:r>
        <w:rPr>
          <w:rFonts w:ascii="Arial" w:eastAsia="Arial" w:hAnsi="Arial" w:cs="Arial"/>
        </w:rPr>
        <w:t xml:space="preserve"> (în Anexele 4 și 5). </w:t>
      </w:r>
    </w:p>
    <w:p w14:paraId="1FAD8EB1" w14:textId="77777777" w:rsidR="00F64F4E" w:rsidRDefault="00000000">
      <w:pPr>
        <w:ind w:firstLine="708"/>
        <w:jc w:val="both"/>
        <w:rPr>
          <w:rFonts w:ascii="Arial" w:eastAsia="Arial" w:hAnsi="Arial" w:cs="Arial"/>
        </w:rPr>
      </w:pPr>
      <w:r>
        <w:rPr>
          <w:rFonts w:ascii="Arial" w:eastAsia="Arial" w:hAnsi="Arial" w:cs="Arial"/>
          <w:b/>
        </w:rPr>
        <w:t>8.3.3</w:t>
      </w:r>
      <w:r>
        <w:rPr>
          <w:rFonts w:ascii="Arial" w:eastAsia="Arial" w:hAnsi="Arial" w:cs="Arial"/>
        </w:rPr>
        <w:t xml:space="preserve">  În plus, față de siglele obligatorii, </w:t>
      </w:r>
      <w:proofErr w:type="spellStart"/>
      <w:r>
        <w:rPr>
          <w:rFonts w:ascii="Arial" w:eastAsia="Arial" w:hAnsi="Arial" w:cs="Arial"/>
        </w:rPr>
        <w:t>pilotii</w:t>
      </w:r>
      <w:proofErr w:type="spellEnd"/>
      <w:r>
        <w:rPr>
          <w:rFonts w:ascii="Arial" w:eastAsia="Arial" w:hAnsi="Arial" w:cs="Arial"/>
        </w:rPr>
        <w:t xml:space="preserve"> și copiloții pot folosi alte sigle dacă acestea respectă celelalte cerințe de publicitate. Aceste sigle nu pot intra în conflict cu reclamele sau cu partenerii cupei. În niciun caz, modelul sau marca pentru combinezoane, așa cum este specificat(ă) de organizatorul cupei, nu poate fi modificat(ă) de concurenți.</w:t>
      </w:r>
    </w:p>
    <w:p w14:paraId="6047F1F1" w14:textId="77777777" w:rsidR="00F64F4E" w:rsidRDefault="00000000">
      <w:pPr>
        <w:ind w:firstLine="708"/>
        <w:jc w:val="both"/>
        <w:rPr>
          <w:color w:val="000000"/>
        </w:rPr>
      </w:pPr>
      <w:r>
        <w:rPr>
          <w:rFonts w:ascii="Arial" w:eastAsia="Arial" w:hAnsi="Arial" w:cs="Arial"/>
          <w:b/>
          <w:color w:val="000000"/>
        </w:rPr>
        <w:t>8.3.4</w:t>
      </w:r>
      <w:r>
        <w:rPr>
          <w:rFonts w:ascii="Arial" w:eastAsia="Arial" w:hAnsi="Arial" w:cs="Arial"/>
          <w:color w:val="000000"/>
        </w:rPr>
        <w:t xml:space="preserve">  În timpul festivităților de premiere și a interviurilor media, pilotul și copilotul trebuie să folosească combinezoanele sau îmbrăcămintea din kit-</w:t>
      </w:r>
      <w:proofErr w:type="spellStart"/>
      <w:r>
        <w:rPr>
          <w:rFonts w:ascii="Arial" w:eastAsia="Arial" w:hAnsi="Arial" w:cs="Arial"/>
          <w:color w:val="000000"/>
        </w:rPr>
        <w:t>ul</w:t>
      </w:r>
      <w:proofErr w:type="spellEnd"/>
      <w:r>
        <w:rPr>
          <w:rFonts w:ascii="Arial" w:eastAsia="Arial" w:hAnsi="Arial" w:cs="Arial"/>
          <w:color w:val="000000"/>
        </w:rPr>
        <w:t xml:space="preserve"> de imagine 208 R2 CUP și să fie de acord să poarte orice marcă furnizată de coordonatorul 208 R2 CUP sau de partenerii săi. Șapca folosită pe podium și în cadrul interviurilor media trebuie să aparțină mărcii de anvelope partenere în cupă. In cazul </w:t>
      </w:r>
      <w:proofErr w:type="spellStart"/>
      <w:r>
        <w:rPr>
          <w:rFonts w:ascii="Arial" w:eastAsia="Arial" w:hAnsi="Arial" w:cs="Arial"/>
          <w:color w:val="000000"/>
        </w:rPr>
        <w:t>concurentilor</w:t>
      </w:r>
      <w:proofErr w:type="spellEnd"/>
      <w:r>
        <w:rPr>
          <w:rFonts w:ascii="Arial" w:eastAsia="Arial" w:hAnsi="Arial" w:cs="Arial"/>
          <w:color w:val="000000"/>
        </w:rPr>
        <w:t xml:space="preserve"> ONE EVENT ce folosesc echipamente omologate FIA, altele </w:t>
      </w:r>
      <w:proofErr w:type="spellStart"/>
      <w:r>
        <w:rPr>
          <w:rFonts w:ascii="Arial" w:eastAsia="Arial" w:hAnsi="Arial" w:cs="Arial"/>
          <w:color w:val="000000"/>
        </w:rPr>
        <w:t>decat</w:t>
      </w:r>
      <w:proofErr w:type="spellEnd"/>
      <w:r>
        <w:rPr>
          <w:rFonts w:ascii="Arial" w:eastAsia="Arial" w:hAnsi="Arial" w:cs="Arial"/>
          <w:color w:val="000000"/>
        </w:rPr>
        <w:t xml:space="preserve"> cele din cadrul 208 R2 CUP, </w:t>
      </w:r>
      <w:proofErr w:type="spellStart"/>
      <w:r>
        <w:rPr>
          <w:rFonts w:ascii="Arial" w:eastAsia="Arial" w:hAnsi="Arial" w:cs="Arial"/>
          <w:color w:val="000000"/>
        </w:rPr>
        <w:t>acestia</w:t>
      </w:r>
      <w:proofErr w:type="spellEnd"/>
      <w:r>
        <w:rPr>
          <w:rFonts w:ascii="Arial" w:eastAsia="Arial" w:hAnsi="Arial" w:cs="Arial"/>
          <w:color w:val="000000"/>
        </w:rPr>
        <w:t xml:space="preserve"> vor folosi in cadrul </w:t>
      </w:r>
      <w:proofErr w:type="spellStart"/>
      <w:r>
        <w:rPr>
          <w:rFonts w:ascii="Arial" w:eastAsia="Arial" w:hAnsi="Arial" w:cs="Arial"/>
          <w:color w:val="000000"/>
        </w:rPr>
        <w:t>festivitatilor</w:t>
      </w:r>
      <w:proofErr w:type="spellEnd"/>
      <w:r>
        <w:rPr>
          <w:rFonts w:ascii="Arial" w:eastAsia="Arial" w:hAnsi="Arial" w:cs="Arial"/>
          <w:color w:val="000000"/>
        </w:rPr>
        <w:t xml:space="preserve"> de premiere si </w:t>
      </w:r>
      <w:proofErr w:type="spellStart"/>
      <w:r>
        <w:rPr>
          <w:rFonts w:ascii="Arial" w:eastAsia="Arial" w:hAnsi="Arial" w:cs="Arial"/>
          <w:color w:val="000000"/>
        </w:rPr>
        <w:t>ainterviurilor</w:t>
      </w:r>
      <w:proofErr w:type="spellEnd"/>
      <w:r>
        <w:rPr>
          <w:rFonts w:ascii="Arial" w:eastAsia="Arial" w:hAnsi="Arial" w:cs="Arial"/>
          <w:color w:val="000000"/>
        </w:rPr>
        <w:t xml:space="preserve"> media kit-</w:t>
      </w:r>
      <w:proofErr w:type="spellStart"/>
      <w:r>
        <w:rPr>
          <w:rFonts w:ascii="Arial" w:eastAsia="Arial" w:hAnsi="Arial" w:cs="Arial"/>
          <w:color w:val="000000"/>
        </w:rPr>
        <w:t>ul</w:t>
      </w:r>
      <w:proofErr w:type="spellEnd"/>
      <w:r>
        <w:rPr>
          <w:rFonts w:ascii="Arial" w:eastAsia="Arial" w:hAnsi="Arial" w:cs="Arial"/>
          <w:color w:val="000000"/>
        </w:rPr>
        <w:t xml:space="preserve"> de </w:t>
      </w:r>
      <w:proofErr w:type="spellStart"/>
      <w:r>
        <w:rPr>
          <w:rFonts w:ascii="Arial" w:eastAsia="Arial" w:hAnsi="Arial" w:cs="Arial"/>
          <w:color w:val="000000"/>
        </w:rPr>
        <w:t>imbracaminte</w:t>
      </w:r>
      <w:proofErr w:type="spellEnd"/>
      <w:r>
        <w:rPr>
          <w:rFonts w:ascii="Arial" w:eastAsia="Arial" w:hAnsi="Arial" w:cs="Arial"/>
          <w:color w:val="000000"/>
        </w:rPr>
        <w:t xml:space="preserve"> 208 R2 CUP primit in cadrul taxei de </w:t>
      </w:r>
      <w:proofErr w:type="spellStart"/>
      <w:r>
        <w:rPr>
          <w:rFonts w:ascii="Arial" w:eastAsia="Arial" w:hAnsi="Arial" w:cs="Arial"/>
          <w:color w:val="000000"/>
        </w:rPr>
        <w:t>inscriere</w:t>
      </w:r>
      <w:proofErr w:type="spellEnd"/>
      <w:r>
        <w:rPr>
          <w:rFonts w:ascii="Arial" w:eastAsia="Arial" w:hAnsi="Arial" w:cs="Arial"/>
          <w:color w:val="000000"/>
        </w:rPr>
        <w:t xml:space="preserve"> ONE EVENT.</w:t>
      </w:r>
    </w:p>
    <w:p w14:paraId="43199BFE" w14:textId="77777777" w:rsidR="00F64F4E" w:rsidRDefault="00000000">
      <w:pPr>
        <w:ind w:firstLine="708"/>
        <w:jc w:val="both"/>
        <w:rPr>
          <w:rFonts w:ascii="Arial" w:eastAsia="Arial" w:hAnsi="Arial" w:cs="Arial"/>
        </w:rPr>
      </w:pPr>
      <w:r>
        <w:rPr>
          <w:rFonts w:ascii="Arial" w:eastAsia="Arial" w:hAnsi="Arial" w:cs="Arial"/>
          <w:b/>
        </w:rPr>
        <w:lastRenderedPageBreak/>
        <w:t>8.3.5</w:t>
      </w:r>
      <w:r>
        <w:rPr>
          <w:rFonts w:ascii="Arial" w:eastAsia="Arial" w:hAnsi="Arial" w:cs="Arial"/>
        </w:rPr>
        <w:t xml:space="preserve">  Utilizarea îmbrăcămintei de marcă cu sigla sau numele unei mărci rivale partenerilor 208 R2 CUP este strict interzisă pe toată durata raliului. Membrilor echipei care utilizează îmbrăcăminte cu sigle sau numele rivale </w:t>
      </w:r>
      <w:proofErr w:type="spellStart"/>
      <w:r>
        <w:rPr>
          <w:rFonts w:ascii="Arial" w:eastAsia="Arial" w:hAnsi="Arial" w:cs="Arial"/>
        </w:rPr>
        <w:t>marcilor</w:t>
      </w:r>
      <w:proofErr w:type="spellEnd"/>
      <w:r>
        <w:rPr>
          <w:rFonts w:ascii="Arial" w:eastAsia="Arial" w:hAnsi="Arial" w:cs="Arial"/>
        </w:rPr>
        <w:t xml:space="preserve"> partenerilor 208 R2 CUP le poate fi refuzat accesul în cadrul 208 R2 CUP sau în cazul unei a doua abateri, pot fi excluși din cupa. Folosirea îmbrăcămintei 208 R2 CUP este obligatorie pe toată durata evenimentului. </w:t>
      </w:r>
    </w:p>
    <w:p w14:paraId="48823943" w14:textId="77777777" w:rsidR="00F64F4E" w:rsidRDefault="00000000">
      <w:pPr>
        <w:ind w:firstLine="708"/>
        <w:jc w:val="both"/>
        <w:rPr>
          <w:rFonts w:ascii="Arial" w:eastAsia="Arial" w:hAnsi="Arial" w:cs="Arial"/>
        </w:rPr>
      </w:pPr>
      <w:r>
        <w:rPr>
          <w:rFonts w:ascii="Arial" w:eastAsia="Arial" w:hAnsi="Arial" w:cs="Arial"/>
          <w:b/>
        </w:rPr>
        <w:t>8.4</w:t>
      </w:r>
      <w:r>
        <w:rPr>
          <w:rFonts w:ascii="Arial" w:eastAsia="Arial" w:hAnsi="Arial" w:cs="Arial"/>
        </w:rPr>
        <w:t xml:space="preserve">  În zona de service toate echipajele trebuie să folosească kit-</w:t>
      </w:r>
      <w:proofErr w:type="spellStart"/>
      <w:r>
        <w:rPr>
          <w:rFonts w:ascii="Arial" w:eastAsia="Arial" w:hAnsi="Arial" w:cs="Arial"/>
        </w:rPr>
        <w:t>ul</w:t>
      </w:r>
      <w:proofErr w:type="spellEnd"/>
      <w:r>
        <w:rPr>
          <w:rFonts w:ascii="Arial" w:eastAsia="Arial" w:hAnsi="Arial" w:cs="Arial"/>
        </w:rPr>
        <w:t xml:space="preserve"> de imagine livrat de 208 R2 CUP, constând în 1 x prelată de plastic și un banner (Anexa 6). </w:t>
      </w:r>
    </w:p>
    <w:p w14:paraId="46DB9EF3" w14:textId="77777777" w:rsidR="00F64F4E" w:rsidRDefault="00000000">
      <w:pPr>
        <w:ind w:firstLine="708"/>
        <w:jc w:val="both"/>
        <w:rPr>
          <w:rFonts w:ascii="Arial" w:eastAsia="Arial" w:hAnsi="Arial" w:cs="Arial"/>
        </w:rPr>
      </w:pPr>
      <w:r>
        <w:rPr>
          <w:rFonts w:ascii="Arial" w:eastAsia="Arial" w:hAnsi="Arial" w:cs="Arial"/>
          <w:b/>
        </w:rPr>
        <w:t>8.5</w:t>
      </w:r>
      <w:r>
        <w:rPr>
          <w:rFonts w:ascii="Arial" w:eastAsia="Arial" w:hAnsi="Arial" w:cs="Arial"/>
        </w:rPr>
        <w:t xml:space="preserve">  În cazul nerespectării prevederilor privind publicitatea obligatorie prevăzută în cadrul articolului 8, echipajele pot fi sancționate astfel:</w:t>
      </w:r>
    </w:p>
    <w:p w14:paraId="726DA16C" w14:textId="77777777" w:rsidR="00F64F4E" w:rsidRDefault="00000000">
      <w:pPr>
        <w:numPr>
          <w:ilvl w:val="0"/>
          <w:numId w:val="4"/>
        </w:numPr>
        <w:spacing w:after="0"/>
        <w:jc w:val="both"/>
        <w:rPr>
          <w:rFonts w:ascii="Arial" w:eastAsia="Arial" w:hAnsi="Arial" w:cs="Arial"/>
          <w:color w:val="000000"/>
        </w:rPr>
      </w:pPr>
      <w:r>
        <w:rPr>
          <w:rFonts w:ascii="Arial" w:eastAsia="Arial" w:hAnsi="Arial" w:cs="Arial"/>
          <w:color w:val="000000"/>
        </w:rPr>
        <w:t>La prima abatere, avertisment;</w:t>
      </w:r>
    </w:p>
    <w:p w14:paraId="72D6A192" w14:textId="77777777" w:rsidR="00F64F4E" w:rsidRDefault="00000000">
      <w:pPr>
        <w:numPr>
          <w:ilvl w:val="0"/>
          <w:numId w:val="4"/>
        </w:numPr>
        <w:spacing w:after="0"/>
        <w:jc w:val="both"/>
        <w:rPr>
          <w:rFonts w:ascii="Arial" w:eastAsia="Arial" w:hAnsi="Arial" w:cs="Arial"/>
          <w:color w:val="000000"/>
        </w:rPr>
      </w:pPr>
      <w:r>
        <w:rPr>
          <w:rFonts w:ascii="Arial" w:eastAsia="Arial" w:hAnsi="Arial" w:cs="Arial"/>
          <w:color w:val="000000"/>
        </w:rPr>
        <w:t>La a doua abatere, concurenții în culpă nu vor apărea în clasamentul 208 R2 CUP al etapei și nu vor fi eligibili pentru puncte și premii;</w:t>
      </w:r>
    </w:p>
    <w:p w14:paraId="2F014943" w14:textId="77777777" w:rsidR="00F64F4E" w:rsidRDefault="00000000">
      <w:pPr>
        <w:numPr>
          <w:ilvl w:val="0"/>
          <w:numId w:val="4"/>
        </w:numPr>
        <w:jc w:val="both"/>
        <w:rPr>
          <w:rFonts w:ascii="Arial" w:eastAsia="Arial" w:hAnsi="Arial" w:cs="Arial"/>
          <w:color w:val="000000"/>
        </w:rPr>
      </w:pPr>
      <w:r>
        <w:rPr>
          <w:rFonts w:ascii="Arial" w:eastAsia="Arial" w:hAnsi="Arial" w:cs="Arial"/>
          <w:color w:val="000000"/>
        </w:rPr>
        <w:t>La a treia abatere, excludere din cadrul competiției 208 R2 CUP.</w:t>
      </w:r>
    </w:p>
    <w:p w14:paraId="5F64667B" w14:textId="77777777" w:rsidR="00F64F4E" w:rsidRDefault="00000000">
      <w:pPr>
        <w:ind w:firstLine="708"/>
        <w:jc w:val="both"/>
        <w:rPr>
          <w:rFonts w:ascii="Arial" w:eastAsia="Arial" w:hAnsi="Arial" w:cs="Arial"/>
          <w:i/>
        </w:rPr>
      </w:pPr>
      <w:r>
        <w:rPr>
          <w:rFonts w:ascii="Arial" w:eastAsia="Arial" w:hAnsi="Arial" w:cs="Arial"/>
          <w:i/>
        </w:rPr>
        <w:t>*Abaterile, de la avertisment până la excludere, pot fi cumulate în cadrul unei singure etape.</w:t>
      </w:r>
    </w:p>
    <w:p w14:paraId="29BC600A" w14:textId="77777777" w:rsidR="00F64F4E" w:rsidRDefault="00000000">
      <w:pPr>
        <w:jc w:val="both"/>
        <w:rPr>
          <w:rFonts w:ascii="Arial" w:eastAsia="Arial" w:hAnsi="Arial" w:cs="Arial"/>
          <w:b/>
          <w:u w:val="single"/>
        </w:rPr>
      </w:pPr>
      <w:r>
        <w:rPr>
          <w:rFonts w:ascii="Arial" w:eastAsia="Arial" w:hAnsi="Arial" w:cs="Arial"/>
          <w:b/>
          <w:u w:val="single"/>
        </w:rPr>
        <w:t>ARTICOLUL 9  - VERIFICĂRI TEHNICE</w:t>
      </w:r>
    </w:p>
    <w:p w14:paraId="3ABD33EE" w14:textId="77777777" w:rsidR="00F64F4E" w:rsidRDefault="00000000">
      <w:pPr>
        <w:ind w:firstLine="720"/>
        <w:jc w:val="both"/>
        <w:rPr>
          <w:rFonts w:ascii="Arial" w:eastAsia="Arial" w:hAnsi="Arial" w:cs="Arial"/>
        </w:rPr>
      </w:pPr>
      <w:r>
        <w:rPr>
          <w:rFonts w:ascii="Arial" w:eastAsia="Arial" w:hAnsi="Arial" w:cs="Arial"/>
          <w:b/>
        </w:rPr>
        <w:t xml:space="preserve">9.1  </w:t>
      </w:r>
      <w:r>
        <w:rPr>
          <w:rFonts w:ascii="Arial" w:eastAsia="Arial" w:hAnsi="Arial" w:cs="Arial"/>
        </w:rPr>
        <w:t xml:space="preserve">Concurenții 208 R2 CUP sunt sub jurisdicția oficialilor și delegaților raliului în care concurează. Verificările tehnice specifice sunt efectuate la fiecare eveniment din calendarul 208 R2 CUP. </w:t>
      </w:r>
    </w:p>
    <w:p w14:paraId="077DF234" w14:textId="77777777" w:rsidR="00F64F4E" w:rsidRDefault="00000000">
      <w:pPr>
        <w:jc w:val="both"/>
        <w:rPr>
          <w:rFonts w:ascii="Arial" w:eastAsia="Arial" w:hAnsi="Arial" w:cs="Arial"/>
        </w:rPr>
      </w:pPr>
      <w:r>
        <w:rPr>
          <w:rFonts w:ascii="Arial" w:eastAsia="Arial" w:hAnsi="Arial" w:cs="Arial"/>
        </w:rPr>
        <w:t xml:space="preserve">Verificările tehnice specifice 208 R2 CUP vor fi efectuate concomitent cu verificările tehnice inițiale derulate de comisarii tehnici ai FRAS. Aceste verificări vor fi în conformitate cu regulamentul sportiv și regulamentul tehnic al 208 R2 CUP. În momentul prezentării la verificările tehnice </w:t>
      </w:r>
      <w:proofErr w:type="spellStart"/>
      <w:r>
        <w:rPr>
          <w:rFonts w:ascii="Arial" w:eastAsia="Arial" w:hAnsi="Arial" w:cs="Arial"/>
        </w:rPr>
        <w:t>initiale</w:t>
      </w:r>
      <w:proofErr w:type="spellEnd"/>
      <w:r>
        <w:rPr>
          <w:rFonts w:ascii="Arial" w:eastAsia="Arial" w:hAnsi="Arial" w:cs="Arial"/>
        </w:rPr>
        <w:t xml:space="preserve"> (VTI), este obligatoriu ca automobilul să corespundă controalelor, cu pneurile montate gata de marcaj, cu publicitatea obligatorie conform regulamentului și cu sigiliile obligatorii, iar la solicitarea comisarilor tehnici, concurentul este obligat să golească rezervoarele, în vederea cântăririi conform Anexei J, art. 254. Automobilul de competiție va trebui să aibă o prezentare impecabilă și curată, la fel ca și în momentul introducerii acestuia în Parcul de Start/Închis. Orarul al acestor verificări va fi anunțat echipajelor participante prin canalele de comunicare stabilite in cadrul raliului. Responsabilitatea respectării orarului stabilit pentru verificările tehnice cade în sarcina echipajelor concurente, în caz contrar, va exista o penalizare în conformitate cu Regulamentul CNR FRAS - 202</w:t>
      </w:r>
      <w:r>
        <w:rPr>
          <w:rFonts w:ascii="Arial" w:eastAsia="Arial" w:hAnsi="Arial" w:cs="Arial"/>
          <w:lang w:val="en-US"/>
        </w:rPr>
        <w:t>6</w:t>
      </w:r>
      <w:r>
        <w:rPr>
          <w:rFonts w:ascii="Arial" w:eastAsia="Arial" w:hAnsi="Arial" w:cs="Arial"/>
        </w:rPr>
        <w:t xml:space="preserve">. In cazul </w:t>
      </w:r>
      <w:proofErr w:type="spellStart"/>
      <w:r>
        <w:rPr>
          <w:rFonts w:ascii="Arial" w:eastAsia="Arial" w:hAnsi="Arial" w:cs="Arial"/>
        </w:rPr>
        <w:t>identificarii</w:t>
      </w:r>
      <w:proofErr w:type="spellEnd"/>
      <w:r>
        <w:rPr>
          <w:rFonts w:ascii="Arial" w:eastAsia="Arial" w:hAnsi="Arial" w:cs="Arial"/>
        </w:rPr>
        <w:t xml:space="preserve"> unor probleme de conformitate cu regulamentul 208 R2 CUP, Delegatul Tehnic 208 R2 CUP va sesiza comisarii tehnici FRAS și împreună cu aceștia vor putea face verificări amănunțite, urmând a se lua decizii în consecință. </w:t>
      </w:r>
    </w:p>
    <w:p w14:paraId="05C165F9" w14:textId="77777777" w:rsidR="00F64F4E" w:rsidRDefault="00000000">
      <w:pPr>
        <w:jc w:val="both"/>
        <w:rPr>
          <w:rFonts w:ascii="Arial" w:eastAsia="Arial" w:hAnsi="Arial" w:cs="Arial"/>
        </w:rPr>
      </w:pPr>
      <w:proofErr w:type="spellStart"/>
      <w:r>
        <w:rPr>
          <w:rFonts w:ascii="Arial" w:eastAsia="Arial" w:hAnsi="Arial" w:cs="Arial"/>
        </w:rPr>
        <w:t>Totodata</w:t>
      </w:r>
      <w:proofErr w:type="spellEnd"/>
      <w:r>
        <w:rPr>
          <w:rFonts w:ascii="Arial" w:eastAsia="Arial" w:hAnsi="Arial" w:cs="Arial"/>
        </w:rPr>
        <w:t xml:space="preserve"> Delegatul Tehnic poate efectua și controale vizuale, în timpul sau la finalul raliului, iar în cazul unei suspiciuni de neconformitate cu regulamentele 208 R2 CUP, acesta va sesiza comisarii tehnici FRAS și împreună cu aceștia vor putea face verificări amănunțite, urmând a se lua decizii în consecință. </w:t>
      </w:r>
    </w:p>
    <w:p w14:paraId="6771B3F5" w14:textId="77777777" w:rsidR="00F64F4E" w:rsidRDefault="00000000">
      <w:pPr>
        <w:jc w:val="both"/>
        <w:rPr>
          <w:rFonts w:ascii="Arial" w:eastAsia="Arial" w:hAnsi="Arial" w:cs="Arial"/>
        </w:rPr>
      </w:pPr>
      <w:proofErr w:type="spellStart"/>
      <w:r>
        <w:rPr>
          <w:rFonts w:ascii="Arial" w:eastAsia="Arial" w:hAnsi="Arial" w:cs="Arial"/>
        </w:rPr>
        <w:t>Impreuna</w:t>
      </w:r>
      <w:proofErr w:type="spellEnd"/>
      <w:r>
        <w:rPr>
          <w:rFonts w:ascii="Arial" w:eastAsia="Arial" w:hAnsi="Arial" w:cs="Arial"/>
        </w:rPr>
        <w:t xml:space="preserve"> cu comisarii tehnici ai FRAS se pot organiza controale </w:t>
      </w:r>
      <w:proofErr w:type="spellStart"/>
      <w:r>
        <w:rPr>
          <w:rFonts w:ascii="Arial" w:eastAsia="Arial" w:hAnsi="Arial" w:cs="Arial"/>
        </w:rPr>
        <w:t>inopinante</w:t>
      </w:r>
      <w:proofErr w:type="spellEnd"/>
      <w:r>
        <w:rPr>
          <w:rFonts w:ascii="Arial" w:eastAsia="Arial" w:hAnsi="Arial" w:cs="Arial"/>
        </w:rPr>
        <w:t xml:space="preserve"> la finalul unor probe din cadrul raliului.</w:t>
      </w:r>
    </w:p>
    <w:p w14:paraId="1011A82E" w14:textId="77777777" w:rsidR="00F64F4E" w:rsidRDefault="00000000">
      <w:pPr>
        <w:ind w:firstLine="720"/>
        <w:jc w:val="both"/>
        <w:rPr>
          <w:rFonts w:ascii="Arial" w:eastAsia="Arial" w:hAnsi="Arial" w:cs="Arial"/>
        </w:rPr>
      </w:pPr>
      <w:r>
        <w:rPr>
          <w:rFonts w:ascii="Arial" w:eastAsia="Arial" w:hAnsi="Arial" w:cs="Arial"/>
          <w:b/>
        </w:rPr>
        <w:lastRenderedPageBreak/>
        <w:t>9.2</w:t>
      </w:r>
      <w:r>
        <w:rPr>
          <w:rFonts w:ascii="Arial" w:eastAsia="Arial" w:hAnsi="Arial" w:cs="Arial"/>
        </w:rPr>
        <w:t xml:space="preserve">  Delegat Tehnic: Organizatorul va numi un Delegat Tehnic al 208 R2 CUP, care va fi desemnat pentru fiecare eveniment. </w:t>
      </w:r>
    </w:p>
    <w:p w14:paraId="106DAEF3" w14:textId="77777777" w:rsidR="00F64F4E" w:rsidRDefault="00000000">
      <w:pPr>
        <w:jc w:val="both"/>
        <w:rPr>
          <w:rFonts w:ascii="Arial" w:eastAsia="Arial" w:hAnsi="Arial" w:cs="Arial"/>
        </w:rPr>
      </w:pPr>
      <w:r>
        <w:rPr>
          <w:rFonts w:ascii="Arial" w:eastAsia="Arial" w:hAnsi="Arial" w:cs="Arial"/>
        </w:rPr>
        <w:t xml:space="preserve">Verificarea tehnică va acoperi următoarele puncte: </w:t>
      </w:r>
    </w:p>
    <w:p w14:paraId="5ADD69A1" w14:textId="77777777" w:rsidR="00F64F4E" w:rsidRDefault="00000000">
      <w:pPr>
        <w:jc w:val="both"/>
        <w:rPr>
          <w:rFonts w:ascii="Arial" w:eastAsia="Arial" w:hAnsi="Arial" w:cs="Arial"/>
        </w:rPr>
      </w:pPr>
      <w:r>
        <w:rPr>
          <w:rFonts w:ascii="Arial" w:eastAsia="Arial" w:hAnsi="Arial" w:cs="Arial"/>
        </w:rPr>
        <w:t>•</w:t>
      </w:r>
      <w:r>
        <w:rPr>
          <w:rFonts w:ascii="Arial" w:eastAsia="Arial" w:hAnsi="Arial" w:cs="Arial"/>
        </w:rPr>
        <w:tab/>
        <w:t xml:space="preserve">Publicitate obligatorie  </w:t>
      </w:r>
    </w:p>
    <w:p w14:paraId="7B2A3F05" w14:textId="77777777" w:rsidR="00F64F4E" w:rsidRDefault="00000000">
      <w:pPr>
        <w:jc w:val="both"/>
        <w:rPr>
          <w:rFonts w:ascii="Arial" w:eastAsia="Arial" w:hAnsi="Arial" w:cs="Arial"/>
        </w:rPr>
      </w:pPr>
      <w:r>
        <w:rPr>
          <w:rFonts w:ascii="Arial" w:eastAsia="Arial" w:hAnsi="Arial" w:cs="Arial"/>
        </w:rPr>
        <w:t>•</w:t>
      </w:r>
      <w:r>
        <w:rPr>
          <w:rFonts w:ascii="Arial" w:eastAsia="Arial" w:hAnsi="Arial" w:cs="Arial"/>
        </w:rPr>
        <w:tab/>
        <w:t>Verificare a conformității cu Regulamentul tehnic al 208 R2 CUP.</w:t>
      </w:r>
    </w:p>
    <w:p w14:paraId="1EC0947C" w14:textId="77777777" w:rsidR="00F64F4E" w:rsidRDefault="00000000">
      <w:pPr>
        <w:jc w:val="both"/>
        <w:rPr>
          <w:rFonts w:ascii="Arial" w:eastAsia="Arial" w:hAnsi="Arial" w:cs="Arial"/>
        </w:rPr>
      </w:pPr>
      <w:r>
        <w:rPr>
          <w:rFonts w:ascii="Arial" w:eastAsia="Arial" w:hAnsi="Arial" w:cs="Arial"/>
        </w:rPr>
        <w:t>•</w:t>
      </w:r>
      <w:r>
        <w:rPr>
          <w:rFonts w:ascii="Arial" w:eastAsia="Arial" w:hAnsi="Arial" w:cs="Arial"/>
        </w:rPr>
        <w:tab/>
        <w:t xml:space="preserve">Prezența sigiliilor obligatorii </w:t>
      </w:r>
    </w:p>
    <w:p w14:paraId="5D0D21A7" w14:textId="77777777" w:rsidR="00F64F4E" w:rsidRDefault="00000000">
      <w:pPr>
        <w:jc w:val="both"/>
        <w:rPr>
          <w:rFonts w:ascii="Arial" w:eastAsia="Arial" w:hAnsi="Arial" w:cs="Arial"/>
        </w:rPr>
      </w:pPr>
      <w:r>
        <w:rPr>
          <w:rFonts w:ascii="Arial" w:eastAsia="Arial" w:hAnsi="Arial" w:cs="Arial"/>
        </w:rPr>
        <w:t>•</w:t>
      </w:r>
      <w:r>
        <w:rPr>
          <w:rFonts w:ascii="Arial" w:eastAsia="Arial" w:hAnsi="Arial" w:cs="Arial"/>
        </w:rPr>
        <w:tab/>
        <w:t>Verificarea/marcarea anvelopelor</w:t>
      </w:r>
    </w:p>
    <w:p w14:paraId="5BD0DDE1" w14:textId="77777777" w:rsidR="00F64F4E" w:rsidRDefault="00000000">
      <w:pPr>
        <w:ind w:firstLine="720"/>
        <w:jc w:val="both"/>
        <w:rPr>
          <w:rFonts w:ascii="Arial" w:eastAsia="Arial" w:hAnsi="Arial" w:cs="Arial"/>
        </w:rPr>
      </w:pPr>
      <w:r>
        <w:rPr>
          <w:rFonts w:ascii="Arial" w:eastAsia="Arial" w:hAnsi="Arial" w:cs="Arial"/>
          <w:b/>
        </w:rPr>
        <w:t>9.3</w:t>
      </w:r>
      <w:r>
        <w:rPr>
          <w:rFonts w:ascii="Arial" w:eastAsia="Arial" w:hAnsi="Arial" w:cs="Arial"/>
        </w:rPr>
        <w:t xml:space="preserve"> Motoarele mașinilor care participă la 208 R2 CUP sunt sigilate în conformitate cu procedura definită de 208 R2 CUP. Organizatorul își rezervă dreptul de a sigila orice altă piesă a mașinii. Încălcările referitoare la Regulamentul Tehnic al 208 R2 CUP vor avea ca rezultat pierderea punctelor și premiilor care nu vor fi acordate în raliul în cauză și/sau excluderea definitivă din 208 R2 CUP. Echipele clasificate după un concurent exclus urcă cu o poziție în clasamentul final. </w:t>
      </w:r>
    </w:p>
    <w:p w14:paraId="76DCF540" w14:textId="77777777" w:rsidR="00F64F4E" w:rsidRDefault="00000000">
      <w:pPr>
        <w:jc w:val="both"/>
        <w:rPr>
          <w:rFonts w:ascii="Arial" w:eastAsia="Arial" w:hAnsi="Arial" w:cs="Arial"/>
        </w:rPr>
      </w:pPr>
      <w:r>
        <w:rPr>
          <w:rFonts w:ascii="Arial" w:eastAsia="Arial" w:hAnsi="Arial" w:cs="Arial"/>
        </w:rPr>
        <w:t>OBLIGATORIU: Orice piesă care este sigilată trebuie să rămână sigilată pe tot parcursul sezonului. Orice rupere de sigiliu aplicat de organizatorul 208 R2 CUP duce la excluderea concurentului. Sigiliile sunt responsabilitatea concurenților. În cazuri bine fundamentate, Delegatul Tehnic poate dispune desigilarea unor componente sub supravegherea acestuia.</w:t>
      </w:r>
    </w:p>
    <w:p w14:paraId="15B98366" w14:textId="77777777" w:rsidR="00F64F4E" w:rsidRDefault="00000000">
      <w:pPr>
        <w:ind w:firstLine="708"/>
        <w:jc w:val="both"/>
        <w:rPr>
          <w:rFonts w:ascii="Arial" w:eastAsia="Arial" w:hAnsi="Arial" w:cs="Arial"/>
        </w:rPr>
      </w:pPr>
      <w:r>
        <w:rPr>
          <w:rFonts w:ascii="Arial" w:eastAsia="Arial" w:hAnsi="Arial" w:cs="Arial"/>
          <w:b/>
        </w:rPr>
        <w:t>9.4</w:t>
      </w:r>
      <w:r>
        <w:rPr>
          <w:rFonts w:ascii="Arial" w:eastAsia="Arial" w:hAnsi="Arial" w:cs="Arial"/>
        </w:rPr>
        <w:t xml:space="preserve">  PENALITĂȚI </w:t>
      </w:r>
    </w:p>
    <w:p w14:paraId="08F2B04E" w14:textId="77777777" w:rsidR="00F64F4E" w:rsidRDefault="00000000">
      <w:pPr>
        <w:jc w:val="both"/>
        <w:rPr>
          <w:rFonts w:ascii="Arial" w:eastAsia="Arial" w:hAnsi="Arial" w:cs="Arial"/>
        </w:rPr>
      </w:pPr>
      <w:r>
        <w:rPr>
          <w:rFonts w:ascii="Arial" w:eastAsia="Arial" w:hAnsi="Arial" w:cs="Arial"/>
        </w:rPr>
        <w:t>Când un pilot este descalificat sau exclus dintr-un eveniment, punctele și premiile acestuia vor fi anulate.</w:t>
      </w:r>
    </w:p>
    <w:p w14:paraId="6162686A" w14:textId="77777777" w:rsidR="00F64F4E" w:rsidRDefault="00000000">
      <w:pPr>
        <w:ind w:firstLine="708"/>
        <w:jc w:val="both"/>
        <w:rPr>
          <w:rFonts w:ascii="Arial" w:eastAsia="Arial" w:hAnsi="Arial" w:cs="Arial"/>
        </w:rPr>
      </w:pPr>
      <w:r>
        <w:rPr>
          <w:rFonts w:ascii="Arial" w:eastAsia="Arial" w:hAnsi="Arial" w:cs="Arial"/>
          <w:b/>
        </w:rPr>
        <w:t>9.5</w:t>
      </w:r>
      <w:r>
        <w:rPr>
          <w:rFonts w:ascii="Arial" w:eastAsia="Arial" w:hAnsi="Arial" w:cs="Arial"/>
        </w:rPr>
        <w:t xml:space="preserve">  CONTESTAȚII </w:t>
      </w:r>
    </w:p>
    <w:p w14:paraId="174CA0AC" w14:textId="44292F93" w:rsidR="00F64F4E" w:rsidRDefault="00000000">
      <w:pPr>
        <w:jc w:val="both"/>
        <w:rPr>
          <w:rFonts w:ascii="Arial" w:eastAsia="Arial" w:hAnsi="Arial" w:cs="Arial"/>
        </w:rPr>
      </w:pPr>
      <w:r>
        <w:rPr>
          <w:rFonts w:ascii="Arial" w:eastAsia="Arial" w:hAnsi="Arial" w:cs="Arial"/>
        </w:rPr>
        <w:t>Concurenții, indiferent de naționalitatea lor, au dreptul de a contesta o penalizare sau o decizie luată de comisari în timpul unei etape. Contestațiile trebuie depuse conform regulamentului CNR 202</w:t>
      </w:r>
      <w:r>
        <w:rPr>
          <w:rFonts w:ascii="Arial" w:eastAsia="Arial" w:hAnsi="Arial" w:cs="Arial"/>
          <w:lang w:val="en-US"/>
        </w:rPr>
        <w:t>6</w:t>
      </w:r>
      <w:r w:rsidR="002D37E0">
        <w:rPr>
          <w:rFonts w:ascii="Arial" w:eastAsia="Arial" w:hAnsi="Arial" w:cs="Arial"/>
          <w:lang w:val="en-US"/>
        </w:rPr>
        <w:t xml:space="preserve"> </w:t>
      </w:r>
      <w:proofErr w:type="spellStart"/>
      <w:r w:rsidR="002D37E0">
        <w:rPr>
          <w:rFonts w:ascii="Arial" w:eastAsia="Arial" w:hAnsi="Arial" w:cs="Arial"/>
          <w:lang w:val="en-US"/>
        </w:rPr>
        <w:t>si</w:t>
      </w:r>
      <w:proofErr w:type="spellEnd"/>
      <w:r w:rsidR="002D37E0">
        <w:rPr>
          <w:rFonts w:ascii="Arial" w:eastAsia="Arial" w:hAnsi="Arial" w:cs="Arial"/>
          <w:lang w:val="en-US"/>
        </w:rPr>
        <w:t xml:space="preserve"> a </w:t>
      </w:r>
      <w:proofErr w:type="spellStart"/>
      <w:r w:rsidR="002D37E0" w:rsidRPr="002D37E0">
        <w:rPr>
          <w:rFonts w:ascii="Arial" w:eastAsia="Arial" w:hAnsi="Arial" w:cs="Arial"/>
          <w:color w:val="EE0000"/>
          <w:lang w:val="en-US"/>
        </w:rPr>
        <w:t>Codului</w:t>
      </w:r>
      <w:proofErr w:type="spellEnd"/>
      <w:r w:rsidR="002D37E0">
        <w:rPr>
          <w:rFonts w:ascii="Arial" w:eastAsia="Arial" w:hAnsi="Arial" w:cs="Arial"/>
          <w:lang w:val="en-US"/>
        </w:rPr>
        <w:t xml:space="preserve"> </w:t>
      </w:r>
      <w:proofErr w:type="spellStart"/>
      <w:r w:rsidR="002D37E0" w:rsidRPr="002D37E0">
        <w:rPr>
          <w:rFonts w:ascii="Arial" w:eastAsia="Arial" w:hAnsi="Arial" w:cs="Arial"/>
          <w:color w:val="EE0000"/>
          <w:lang w:val="en-US"/>
        </w:rPr>
        <w:t>Sportiv</w:t>
      </w:r>
      <w:proofErr w:type="spellEnd"/>
      <w:r w:rsidR="002D37E0">
        <w:rPr>
          <w:rFonts w:ascii="Arial" w:eastAsia="Arial" w:hAnsi="Arial" w:cs="Arial"/>
          <w:color w:val="EE0000"/>
          <w:lang w:val="en-US"/>
        </w:rPr>
        <w:t xml:space="preserve"> National</w:t>
      </w:r>
      <w:r w:rsidRPr="002D37E0">
        <w:rPr>
          <w:rFonts w:ascii="Arial" w:eastAsia="Arial" w:hAnsi="Arial" w:cs="Arial"/>
          <w:color w:val="EE0000"/>
        </w:rPr>
        <w:t>.</w:t>
      </w:r>
    </w:p>
    <w:p w14:paraId="71BCAB1E" w14:textId="77777777" w:rsidR="00F64F4E" w:rsidRDefault="00000000">
      <w:pPr>
        <w:jc w:val="both"/>
        <w:rPr>
          <w:rFonts w:ascii="Arial" w:eastAsia="Arial" w:hAnsi="Arial" w:cs="Arial"/>
        </w:rPr>
      </w:pPr>
      <w:r>
        <w:rPr>
          <w:rFonts w:ascii="Arial" w:eastAsia="Arial" w:hAnsi="Arial" w:cs="Arial"/>
        </w:rPr>
        <w:t xml:space="preserve">În cazul </w:t>
      </w:r>
      <w:proofErr w:type="spellStart"/>
      <w:r>
        <w:rPr>
          <w:rFonts w:ascii="Arial" w:eastAsia="Arial" w:hAnsi="Arial" w:cs="Arial"/>
        </w:rPr>
        <w:t>contestarii</w:t>
      </w:r>
      <w:proofErr w:type="spellEnd"/>
      <w:r>
        <w:rPr>
          <w:rFonts w:ascii="Arial" w:eastAsia="Arial" w:hAnsi="Arial" w:cs="Arial"/>
        </w:rPr>
        <w:t xml:space="preserve"> în ceea ce </w:t>
      </w:r>
      <w:proofErr w:type="spellStart"/>
      <w:r>
        <w:rPr>
          <w:rFonts w:ascii="Arial" w:eastAsia="Arial" w:hAnsi="Arial" w:cs="Arial"/>
        </w:rPr>
        <w:t>priveste</w:t>
      </w:r>
      <w:proofErr w:type="spellEnd"/>
      <w:r>
        <w:rPr>
          <w:rFonts w:ascii="Arial" w:eastAsia="Arial" w:hAnsi="Arial" w:cs="Arial"/>
        </w:rPr>
        <w:t xml:space="preserve"> interpretarea sau aplicarea prezentului regulament, FRAS este singura care va decide asupra acesteia, după consultarea cu reprezentanții organizatorului 208 R2 CUP.</w:t>
      </w:r>
    </w:p>
    <w:p w14:paraId="6DFD866C" w14:textId="77777777" w:rsidR="00F64F4E" w:rsidRDefault="00000000">
      <w:pPr>
        <w:ind w:firstLine="708"/>
        <w:jc w:val="both"/>
        <w:rPr>
          <w:rFonts w:ascii="Arial" w:eastAsia="Arial" w:hAnsi="Arial" w:cs="Arial"/>
        </w:rPr>
      </w:pPr>
      <w:r>
        <w:rPr>
          <w:rFonts w:ascii="Arial" w:eastAsia="Arial" w:hAnsi="Arial" w:cs="Arial"/>
          <w:b/>
        </w:rPr>
        <w:t>9.6</w:t>
      </w:r>
      <w:r>
        <w:rPr>
          <w:rFonts w:ascii="Arial" w:eastAsia="Arial" w:hAnsi="Arial" w:cs="Arial"/>
        </w:rPr>
        <w:t xml:space="preserve">  SANCȚIUNI</w:t>
      </w:r>
    </w:p>
    <w:p w14:paraId="321AC60F" w14:textId="77777777" w:rsidR="00F64F4E" w:rsidRDefault="00000000">
      <w:pPr>
        <w:jc w:val="both"/>
        <w:rPr>
          <w:rFonts w:ascii="Arial" w:eastAsia="Arial" w:hAnsi="Arial" w:cs="Arial"/>
        </w:rPr>
      </w:pPr>
      <w:r>
        <w:rPr>
          <w:rFonts w:ascii="Arial" w:eastAsia="Arial" w:hAnsi="Arial" w:cs="Arial"/>
        </w:rPr>
        <w:t>Abaterile de la regulamente, a cărei sancționare a rămas definitivă, în funcție de gravitatea acesteia, poate duce atât la anularea punctelor cât și la retragerea premiilor, mergând până la suspendarea de la una sau mai multe etape ale competiției sau suspendarea /excluderea definitivă pentru anul în curs din cadrul 208 R2 CUP.</w:t>
      </w:r>
    </w:p>
    <w:p w14:paraId="482D0BC9" w14:textId="77777777" w:rsidR="00F64F4E" w:rsidRDefault="00F64F4E">
      <w:pPr>
        <w:jc w:val="both"/>
        <w:rPr>
          <w:rFonts w:ascii="Arial" w:eastAsia="Arial" w:hAnsi="Arial" w:cs="Arial"/>
        </w:rPr>
      </w:pPr>
    </w:p>
    <w:p w14:paraId="0329EBCD" w14:textId="77777777" w:rsidR="00F64F4E" w:rsidRDefault="00000000">
      <w:pPr>
        <w:jc w:val="both"/>
        <w:rPr>
          <w:rFonts w:ascii="Arial" w:eastAsia="Arial" w:hAnsi="Arial" w:cs="Arial"/>
          <w:b/>
          <w:u w:val="single"/>
        </w:rPr>
      </w:pPr>
      <w:r>
        <w:rPr>
          <w:rFonts w:ascii="Arial" w:eastAsia="Arial" w:hAnsi="Arial" w:cs="Arial"/>
          <w:b/>
          <w:u w:val="single"/>
        </w:rPr>
        <w:t>ARTICOLUL 10 -  FESTIVITATEA DE PREMIERE</w:t>
      </w:r>
    </w:p>
    <w:p w14:paraId="7A47B969" w14:textId="77777777" w:rsidR="00F64F4E" w:rsidRDefault="00000000">
      <w:pPr>
        <w:jc w:val="both"/>
        <w:rPr>
          <w:rFonts w:ascii="Arial" w:eastAsia="Arial" w:hAnsi="Arial" w:cs="Arial"/>
          <w:color w:val="000000"/>
        </w:rPr>
      </w:pPr>
      <w:r>
        <w:rPr>
          <w:rFonts w:ascii="Arial" w:eastAsia="Arial" w:hAnsi="Arial" w:cs="Arial"/>
          <w:color w:val="000000"/>
        </w:rPr>
        <w:t>La finalul fiecărei etape, 208 R2 CUP va organiza cate o festivitate de premiere separată pentru:</w:t>
      </w:r>
    </w:p>
    <w:p w14:paraId="2CA0FC37" w14:textId="77777777" w:rsidR="00F64F4E" w:rsidRDefault="00000000">
      <w:pPr>
        <w:numPr>
          <w:ilvl w:val="0"/>
          <w:numId w:val="5"/>
        </w:numPr>
        <w:spacing w:after="0"/>
        <w:jc w:val="both"/>
        <w:rPr>
          <w:color w:val="000000"/>
        </w:rPr>
      </w:pPr>
      <w:proofErr w:type="spellStart"/>
      <w:r>
        <w:rPr>
          <w:rFonts w:ascii="Arial" w:eastAsia="Arial" w:hAnsi="Arial" w:cs="Arial"/>
          <w:color w:val="000000"/>
        </w:rPr>
        <w:lastRenderedPageBreak/>
        <w:t>Participantii</w:t>
      </w:r>
      <w:proofErr w:type="spellEnd"/>
      <w:r>
        <w:rPr>
          <w:rFonts w:ascii="Arial" w:eastAsia="Arial" w:hAnsi="Arial" w:cs="Arial"/>
          <w:color w:val="000000"/>
        </w:rPr>
        <w:t xml:space="preserve"> cu automobile definite in categoria A) la cap. 5 – denumita </w:t>
      </w:r>
      <w:r>
        <w:rPr>
          <w:rFonts w:ascii="Arial" w:eastAsia="Arial" w:hAnsi="Arial" w:cs="Arial"/>
          <w:b/>
          <w:color w:val="000000"/>
        </w:rPr>
        <w:t>208 R2 CUP</w:t>
      </w:r>
      <w:r>
        <w:rPr>
          <w:rFonts w:ascii="Arial" w:eastAsia="Arial" w:hAnsi="Arial" w:cs="Arial"/>
          <w:color w:val="000000"/>
        </w:rPr>
        <w:t xml:space="preserve"> </w:t>
      </w:r>
    </w:p>
    <w:p w14:paraId="36F89955" w14:textId="77777777" w:rsidR="00F64F4E" w:rsidRDefault="00000000">
      <w:pPr>
        <w:numPr>
          <w:ilvl w:val="0"/>
          <w:numId w:val="5"/>
        </w:numPr>
        <w:spacing w:after="0"/>
        <w:jc w:val="both"/>
        <w:rPr>
          <w:color w:val="000000"/>
        </w:rPr>
      </w:pPr>
      <w:proofErr w:type="spellStart"/>
      <w:r>
        <w:rPr>
          <w:rFonts w:ascii="Arial" w:eastAsia="Arial" w:hAnsi="Arial" w:cs="Arial"/>
          <w:color w:val="000000"/>
        </w:rPr>
        <w:t>Participantii</w:t>
      </w:r>
      <w:proofErr w:type="spellEnd"/>
      <w:r>
        <w:rPr>
          <w:rFonts w:ascii="Arial" w:eastAsia="Arial" w:hAnsi="Arial" w:cs="Arial"/>
          <w:color w:val="000000"/>
        </w:rPr>
        <w:t xml:space="preserve"> cu automobile definite in </w:t>
      </w:r>
      <w:proofErr w:type="spellStart"/>
      <w:r>
        <w:rPr>
          <w:rFonts w:ascii="Arial" w:eastAsia="Arial" w:hAnsi="Arial" w:cs="Arial"/>
          <w:color w:val="000000"/>
        </w:rPr>
        <w:t>cateogria</w:t>
      </w:r>
      <w:proofErr w:type="spellEnd"/>
      <w:r>
        <w:rPr>
          <w:rFonts w:ascii="Arial" w:eastAsia="Arial" w:hAnsi="Arial" w:cs="Arial"/>
          <w:color w:val="000000"/>
        </w:rPr>
        <w:t xml:space="preserve"> B) la cap. 5 – denumita </w:t>
      </w:r>
      <w:r>
        <w:rPr>
          <w:rFonts w:ascii="Arial" w:eastAsia="Arial" w:hAnsi="Arial" w:cs="Arial"/>
          <w:b/>
          <w:color w:val="000000"/>
        </w:rPr>
        <w:t>Start Rally4 Trophy</w:t>
      </w:r>
    </w:p>
    <w:p w14:paraId="7A1F1310" w14:textId="77777777" w:rsidR="00F64F4E" w:rsidRDefault="00000000">
      <w:pPr>
        <w:numPr>
          <w:ilvl w:val="0"/>
          <w:numId w:val="5"/>
        </w:numPr>
        <w:spacing w:after="0"/>
        <w:jc w:val="both"/>
        <w:rPr>
          <w:color w:val="000000"/>
        </w:rPr>
      </w:pPr>
      <w:r>
        <w:rPr>
          <w:rFonts w:ascii="Arial" w:eastAsia="Arial" w:hAnsi="Arial" w:cs="Arial"/>
          <w:color w:val="000000"/>
        </w:rPr>
        <w:t xml:space="preserve">Premiere separata pentru clasamentul feminin, </w:t>
      </w:r>
      <w:proofErr w:type="spellStart"/>
      <w:r>
        <w:rPr>
          <w:rFonts w:ascii="Arial" w:eastAsia="Arial" w:hAnsi="Arial" w:cs="Arial"/>
          <w:color w:val="000000"/>
        </w:rPr>
        <w:t>asa</w:t>
      </w:r>
      <w:proofErr w:type="spellEnd"/>
      <w:r>
        <w:rPr>
          <w:rFonts w:ascii="Arial" w:eastAsia="Arial" w:hAnsi="Arial" w:cs="Arial"/>
          <w:color w:val="000000"/>
        </w:rPr>
        <w:t xml:space="preserve"> cum este definit la capitolul 4.2</w:t>
      </w:r>
    </w:p>
    <w:p w14:paraId="152B4E11" w14:textId="77777777" w:rsidR="00F64F4E" w:rsidRDefault="00F64F4E">
      <w:pPr>
        <w:spacing w:after="0"/>
        <w:ind w:left="780"/>
        <w:jc w:val="both"/>
        <w:rPr>
          <w:rFonts w:ascii="Arial" w:eastAsia="Arial" w:hAnsi="Arial" w:cs="Arial"/>
          <w:color w:val="000000"/>
        </w:rPr>
      </w:pPr>
    </w:p>
    <w:p w14:paraId="395EA264" w14:textId="77777777" w:rsidR="00F64F4E" w:rsidRDefault="00000000">
      <w:pPr>
        <w:ind w:left="780"/>
        <w:jc w:val="both"/>
        <w:rPr>
          <w:color w:val="000000"/>
        </w:rPr>
      </w:pPr>
      <w:r>
        <w:rPr>
          <w:rFonts w:ascii="Arial" w:eastAsia="Arial" w:hAnsi="Arial" w:cs="Arial"/>
          <w:color w:val="000000"/>
        </w:rPr>
        <w:t>Toți participanții și câștigătorii de premii sunt obligați să participe la această festivitate. Concurenților care nu participă la festivitatea de premiere fără un motiv bine întemeiat, li se va reține premiul sau premiile. Orice absență nemotivată sesizată de organizatorii 208 R2 CUP poate avea ca și consecință penalități aplicate concurenților în cauză.</w:t>
      </w:r>
    </w:p>
    <w:p w14:paraId="7E88A35A" w14:textId="77777777" w:rsidR="00F64F4E" w:rsidRDefault="00000000">
      <w:pPr>
        <w:jc w:val="both"/>
        <w:rPr>
          <w:color w:val="000000"/>
        </w:rPr>
      </w:pPr>
      <w:r>
        <w:rPr>
          <w:rFonts w:ascii="Arial" w:eastAsia="Arial" w:hAnsi="Arial" w:cs="Arial"/>
          <w:color w:val="000000"/>
        </w:rPr>
        <w:t>La finalul sezonului, 208 R2 CUP va organiza cate o festivitate de premiere separată pentru 208 R2 CUP, Start Rally4 Trophy si eventual pentru clasamentul feminin. Toți câștigătorii de premii sunt obligați să participe la această festivitate. Concurenților care nu participă la festivitatea de premiere fără un motiv bine întemeiat și fără a fi anunțat în prealabil organizatorii cu cel puțin o săptămână înainte, li se va reține premiul sau premiile.</w:t>
      </w:r>
    </w:p>
    <w:p w14:paraId="5AEFA968" w14:textId="77777777" w:rsidR="00F64F4E" w:rsidRDefault="00F64F4E">
      <w:pPr>
        <w:jc w:val="both"/>
        <w:rPr>
          <w:rFonts w:ascii="Arial" w:eastAsia="Arial" w:hAnsi="Arial" w:cs="Arial"/>
        </w:rPr>
      </w:pPr>
    </w:p>
    <w:p w14:paraId="3742E268" w14:textId="77777777" w:rsidR="00F64F4E" w:rsidRDefault="00000000">
      <w:pPr>
        <w:jc w:val="both"/>
        <w:rPr>
          <w:rFonts w:ascii="Arial" w:eastAsia="Arial" w:hAnsi="Arial" w:cs="Arial"/>
          <w:b/>
          <w:u w:val="single"/>
        </w:rPr>
      </w:pPr>
      <w:r>
        <w:rPr>
          <w:rFonts w:ascii="Arial" w:eastAsia="Arial" w:hAnsi="Arial" w:cs="Arial"/>
          <w:b/>
          <w:u w:val="single"/>
        </w:rPr>
        <w:t>ARTICOLUL 11 - COMPONENTE NECESARE</w:t>
      </w:r>
    </w:p>
    <w:p w14:paraId="1BF491A4" w14:textId="77777777" w:rsidR="00F64F4E" w:rsidRDefault="00000000">
      <w:pPr>
        <w:ind w:firstLine="708"/>
        <w:jc w:val="both"/>
        <w:rPr>
          <w:rFonts w:ascii="Arial" w:eastAsia="Arial" w:hAnsi="Arial" w:cs="Arial"/>
        </w:rPr>
      </w:pPr>
      <w:r>
        <w:rPr>
          <w:rFonts w:ascii="Arial" w:eastAsia="Arial" w:hAnsi="Arial" w:cs="Arial"/>
          <w:b/>
        </w:rPr>
        <w:t>11.1</w:t>
      </w:r>
      <w:r>
        <w:rPr>
          <w:rFonts w:ascii="Arial" w:eastAsia="Arial" w:hAnsi="Arial" w:cs="Arial"/>
        </w:rPr>
        <w:t xml:space="preserve">  Anvelope</w:t>
      </w:r>
    </w:p>
    <w:p w14:paraId="1083FC99" w14:textId="77777777" w:rsidR="00F64F4E" w:rsidRDefault="00000000">
      <w:pPr>
        <w:jc w:val="both"/>
        <w:rPr>
          <w:rFonts w:ascii="Arial" w:eastAsia="Arial" w:hAnsi="Arial" w:cs="Arial"/>
          <w:color w:val="000000"/>
        </w:rPr>
      </w:pPr>
      <w:r>
        <w:rPr>
          <w:rFonts w:ascii="Arial" w:eastAsia="Arial" w:hAnsi="Arial" w:cs="Arial"/>
          <w:color w:val="000000"/>
        </w:rPr>
        <w:t>Conform art. 8 din regulamentul tehnic 208 R2 CUP. Anvelopele sunt marca HANKOOK și vor trebui achiziționate exclusiv de la următorul distribuitor: S.C BUCUR TUNING S.R.L., reprezentant HANKOOK COMPETITION în România.</w:t>
      </w:r>
    </w:p>
    <w:p w14:paraId="327E4004" w14:textId="77777777" w:rsidR="00F64F4E" w:rsidRDefault="00000000">
      <w:pPr>
        <w:ind w:firstLine="708"/>
        <w:jc w:val="both"/>
        <w:rPr>
          <w:rFonts w:ascii="Arial" w:eastAsia="Arial" w:hAnsi="Arial" w:cs="Arial"/>
        </w:rPr>
      </w:pPr>
      <w:r>
        <w:rPr>
          <w:rFonts w:ascii="Arial" w:eastAsia="Arial" w:hAnsi="Arial" w:cs="Arial"/>
          <w:b/>
        </w:rPr>
        <w:t>11.2</w:t>
      </w:r>
      <w:r>
        <w:rPr>
          <w:rFonts w:ascii="Arial" w:eastAsia="Arial" w:hAnsi="Arial" w:cs="Arial"/>
        </w:rPr>
        <w:t xml:space="preserve">  Plăcuțe de frână</w:t>
      </w:r>
    </w:p>
    <w:p w14:paraId="306AA967" w14:textId="77777777" w:rsidR="00F64F4E" w:rsidRDefault="00000000">
      <w:pPr>
        <w:jc w:val="both"/>
        <w:rPr>
          <w:rFonts w:ascii="Arial" w:eastAsia="Arial" w:hAnsi="Arial" w:cs="Arial"/>
        </w:rPr>
      </w:pPr>
      <w:r>
        <w:rPr>
          <w:rFonts w:ascii="Arial" w:eastAsia="Arial" w:hAnsi="Arial" w:cs="Arial"/>
        </w:rPr>
        <w:t>Toți participanții la 208 R2 CUP trebuie să folosească plăcuțe de frână conform regulamentului tehnic.</w:t>
      </w:r>
    </w:p>
    <w:p w14:paraId="06F1A6FE" w14:textId="77777777" w:rsidR="00F64F4E" w:rsidRDefault="00000000">
      <w:pPr>
        <w:jc w:val="both"/>
        <w:rPr>
          <w:rFonts w:ascii="Arial" w:eastAsia="Arial" w:hAnsi="Arial" w:cs="Arial"/>
        </w:rPr>
      </w:pPr>
      <w:r>
        <w:rPr>
          <w:rFonts w:ascii="Arial" w:eastAsia="Arial" w:hAnsi="Arial" w:cs="Arial"/>
        </w:rPr>
        <w:t>ANEXA 1 - Formular de înscriere pilot</w:t>
      </w:r>
    </w:p>
    <w:p w14:paraId="7FA01830" w14:textId="77777777" w:rsidR="00F64F4E" w:rsidRDefault="00000000">
      <w:pPr>
        <w:jc w:val="both"/>
        <w:rPr>
          <w:rFonts w:ascii="Arial" w:eastAsia="Arial" w:hAnsi="Arial" w:cs="Arial"/>
        </w:rPr>
      </w:pPr>
      <w:r>
        <w:rPr>
          <w:rFonts w:ascii="Arial" w:eastAsia="Arial" w:hAnsi="Arial" w:cs="Arial"/>
        </w:rPr>
        <w:t>ANEXA 2 – Formular de înscriere pentru copilot</w:t>
      </w:r>
    </w:p>
    <w:p w14:paraId="3BCCF94D" w14:textId="77777777" w:rsidR="00F64F4E" w:rsidRDefault="00000000">
      <w:pPr>
        <w:jc w:val="both"/>
        <w:rPr>
          <w:rFonts w:ascii="Arial" w:eastAsia="Arial" w:hAnsi="Arial" w:cs="Arial"/>
        </w:rPr>
      </w:pPr>
      <w:r>
        <w:rPr>
          <w:rFonts w:ascii="Arial" w:eastAsia="Arial" w:hAnsi="Arial" w:cs="Arial"/>
        </w:rPr>
        <w:t>ANEXA 3 -  Publicitate obligatorie pentru autoturismele de concurs</w:t>
      </w:r>
    </w:p>
    <w:p w14:paraId="4184CF39" w14:textId="77777777" w:rsidR="00F64F4E" w:rsidRDefault="00000000">
      <w:pPr>
        <w:jc w:val="both"/>
        <w:rPr>
          <w:rFonts w:ascii="Arial" w:eastAsia="Arial" w:hAnsi="Arial" w:cs="Arial"/>
        </w:rPr>
      </w:pPr>
      <w:r>
        <w:rPr>
          <w:rFonts w:ascii="Arial" w:eastAsia="Arial" w:hAnsi="Arial" w:cs="Arial"/>
        </w:rPr>
        <w:t>ANEXA 4 – Combinezoane 208 R2 CUP</w:t>
      </w:r>
    </w:p>
    <w:p w14:paraId="1F0E85CA" w14:textId="77777777" w:rsidR="00F64F4E" w:rsidRDefault="00000000">
      <w:pPr>
        <w:jc w:val="both"/>
        <w:rPr>
          <w:rFonts w:ascii="Arial" w:eastAsia="Arial" w:hAnsi="Arial" w:cs="Arial"/>
        </w:rPr>
      </w:pPr>
      <w:r>
        <w:rPr>
          <w:rFonts w:ascii="Arial" w:eastAsia="Arial" w:hAnsi="Arial" w:cs="Arial"/>
        </w:rPr>
        <w:t>ANEXA 5 – Îmbrăcăminte 208 R2 CUP</w:t>
      </w:r>
    </w:p>
    <w:p w14:paraId="0B2F662F" w14:textId="77777777" w:rsidR="00F64F4E" w:rsidRDefault="00000000">
      <w:pPr>
        <w:jc w:val="both"/>
        <w:rPr>
          <w:rFonts w:ascii="Arial" w:eastAsia="Arial" w:hAnsi="Arial" w:cs="Arial"/>
        </w:rPr>
      </w:pPr>
      <w:r>
        <w:rPr>
          <w:rFonts w:ascii="Arial" w:eastAsia="Arial" w:hAnsi="Arial" w:cs="Arial"/>
        </w:rPr>
        <w:t>ANEXA 6 -  Kit Imagine 208 R2 CUP</w:t>
      </w:r>
    </w:p>
    <w:p w14:paraId="346FDDB6" w14:textId="77777777" w:rsidR="00F64F4E" w:rsidRDefault="00000000">
      <w:pPr>
        <w:rPr>
          <w:rFonts w:ascii="Arial" w:eastAsia="Arial" w:hAnsi="Arial" w:cs="Arial"/>
        </w:rPr>
      </w:pPr>
      <w:r>
        <w:rPr>
          <w:rFonts w:ascii="Arial" w:eastAsia="Arial" w:hAnsi="Arial" w:cs="Arial"/>
        </w:rPr>
        <w:t> </w:t>
      </w:r>
    </w:p>
    <w:p w14:paraId="42995147" w14:textId="77777777" w:rsidR="00F64F4E" w:rsidRDefault="00F64F4E">
      <w:pPr>
        <w:rPr>
          <w:rFonts w:ascii="Arial" w:eastAsia="Arial" w:hAnsi="Arial" w:cs="Arial"/>
        </w:rPr>
      </w:pPr>
    </w:p>
    <w:sectPr w:rsidR="00F64F4E">
      <w:headerReference w:type="even" r:id="rId9"/>
      <w:headerReference w:type="default" r:id="rId10"/>
      <w:footerReference w:type="even" r:id="rId11"/>
      <w:headerReference w:type="first" r:id="rId12"/>
      <w:footerReference w:type="first" r:id="rId13"/>
      <w:pgSz w:w="11906" w:h="16838"/>
      <w:pgMar w:top="1440" w:right="1440" w:bottom="1440" w:left="1440" w:header="27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D976" w14:textId="77777777" w:rsidR="006A107A" w:rsidRDefault="006A107A">
      <w:pPr>
        <w:spacing w:line="240" w:lineRule="auto"/>
      </w:pPr>
      <w:r>
        <w:separator/>
      </w:r>
    </w:p>
  </w:endnote>
  <w:endnote w:type="continuationSeparator" w:id="0">
    <w:p w14:paraId="4EC3836C" w14:textId="77777777" w:rsidR="006A107A" w:rsidRDefault="006A1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Print"/>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F">
    <w:altName w:val="Segoe Print"/>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2B9A" w14:textId="77777777" w:rsidR="00F64F4E" w:rsidRDefault="00F64F4E">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A09" w14:textId="77777777" w:rsidR="00F64F4E" w:rsidRDefault="00F64F4E">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6764" w14:textId="77777777" w:rsidR="006A107A" w:rsidRDefault="006A107A">
      <w:pPr>
        <w:spacing w:after="0"/>
      </w:pPr>
      <w:r>
        <w:separator/>
      </w:r>
    </w:p>
  </w:footnote>
  <w:footnote w:type="continuationSeparator" w:id="0">
    <w:p w14:paraId="398AF614" w14:textId="77777777" w:rsidR="006A107A" w:rsidRDefault="006A10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0862" w14:textId="77777777" w:rsidR="00F64F4E" w:rsidRDefault="00000000">
    <w:pPr>
      <w:tabs>
        <w:tab w:val="center" w:pos="4680"/>
        <w:tab w:val="right" w:pos="9360"/>
      </w:tabs>
      <w:spacing w:after="0" w:line="240" w:lineRule="auto"/>
      <w:rPr>
        <w:color w:val="000000"/>
      </w:rPr>
    </w:pPr>
    <w:r>
      <w:rPr>
        <w:color w:val="000000"/>
      </w:rPr>
      <w:pict w14:anchorId="1B1E6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5" type="#_x0000_t75" style="position:absolute;margin-left:0;margin-top:0;width:10in;height:10in;z-index:-251657728;mso-position-horizontal:center;mso-position-horizontal-relative:margin;mso-position-vertical:center;mso-position-vertical-relative:margin;mso-width-relative:page;mso-height-relative:page">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98E6" w14:textId="77777777" w:rsidR="00F64F4E" w:rsidRDefault="00000000">
    <w:pPr>
      <w:tabs>
        <w:tab w:val="center" w:pos="4680"/>
        <w:tab w:val="right" w:pos="9360"/>
      </w:tabs>
      <w:spacing w:after="0" w:line="240" w:lineRule="auto"/>
      <w:jc w:val="center"/>
      <w:rPr>
        <w:color w:val="000000"/>
      </w:rPr>
    </w:pPr>
    <w:r>
      <w:rPr>
        <w:color w:val="000000"/>
      </w:rPr>
      <w:pict w14:anchorId="78AFB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4" type="#_x0000_t75" style="position:absolute;left:0;text-align:left;margin-left:0;margin-top:0;width:10in;height:10in;z-index:-251658752;mso-position-horizontal:center;mso-position-horizontal-relative:margin;mso-position-vertical:center;mso-position-vertical-relative:margin;mso-width-relative:page;mso-height-relative:page">
          <v:imagedata r:id="rId1" o:title="image1" gain="19661f" blacklevel="22938f"/>
          <w10:wrap anchorx="margin" anchory="margin"/>
        </v:shape>
      </w:pict>
    </w:r>
    <w:r>
      <w:rPr>
        <w:noProof/>
        <w:color w:val="000000"/>
      </w:rPr>
      <w:drawing>
        <wp:inline distT="0" distB="0" distL="0" distR="0" wp14:anchorId="08B38A66" wp14:editId="6AD113BD">
          <wp:extent cx="5669280" cy="4762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2"/>
                  <a:srcRect l="298" r="298"/>
                  <a:stretch>
                    <a:fillRect/>
                  </a:stretch>
                </pic:blipFill>
                <pic:spPr>
                  <a:xfrm>
                    <a:off x="0" y="0"/>
                    <a:ext cx="5669756" cy="476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E56" w14:textId="77777777" w:rsidR="00F64F4E" w:rsidRDefault="00000000">
    <w:pPr>
      <w:tabs>
        <w:tab w:val="center" w:pos="4680"/>
        <w:tab w:val="right" w:pos="9360"/>
      </w:tabs>
      <w:spacing w:after="0" w:line="240" w:lineRule="auto"/>
      <w:rPr>
        <w:color w:val="000000"/>
      </w:rPr>
    </w:pPr>
    <w:r>
      <w:rPr>
        <w:color w:val="000000"/>
      </w:rPr>
      <w:pict w14:anchorId="71EF2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10in;height:10in;z-index:-251659776;mso-position-horizontal:center;mso-position-horizontal-relative:margin;mso-position-vertical:center;mso-position-vertical-relative:margin;mso-width-relative:page;mso-height-relative:page">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BF205925"/>
    <w:multiLevelType w:val="multilevel"/>
    <w:tmpl w:val="BF205925"/>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 w15:restartNumberingAfterBreak="0">
    <w:nsid w:val="CF092B84"/>
    <w:multiLevelType w:val="multilevel"/>
    <w:tmpl w:val="CF092B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ADCABA"/>
    <w:multiLevelType w:val="multilevel"/>
    <w:tmpl w:val="59ADCA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3546150">
    <w:abstractNumId w:val="3"/>
  </w:num>
  <w:num w:numId="2" w16cid:durableId="178978916">
    <w:abstractNumId w:val="2"/>
  </w:num>
  <w:num w:numId="3" w16cid:durableId="1157575317">
    <w:abstractNumId w:val="4"/>
  </w:num>
  <w:num w:numId="4" w16cid:durableId="140275715">
    <w:abstractNumId w:val="1"/>
  </w:num>
  <w:num w:numId="5" w16cid:durableId="70564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4E"/>
    <w:rsid w:val="002D37E0"/>
    <w:rsid w:val="005C1B36"/>
    <w:rsid w:val="006A107A"/>
    <w:rsid w:val="00F64F4E"/>
    <w:rsid w:val="01BA313A"/>
    <w:rsid w:val="25E64BBA"/>
    <w:rsid w:val="2E174815"/>
    <w:rsid w:val="31EC06F4"/>
    <w:rsid w:val="56150AD2"/>
    <w:rsid w:val="794A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B4DB6DF"/>
  <w15:docId w15:val="{BDF2A538-2469-4492-8CF3-78B21E0E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Titlu1">
    <w:name w:val="heading 1"/>
    <w:next w:val="Normal"/>
    <w:uiPriority w:val="9"/>
    <w:qFormat/>
    <w:pPr>
      <w:keepNext/>
      <w:keepLines/>
      <w:spacing w:before="480" w:after="120" w:line="276" w:lineRule="auto"/>
      <w:outlineLvl w:val="0"/>
    </w:pPr>
    <w:rPr>
      <w:rFonts w:ascii="Calibri" w:eastAsia="Calibri" w:hAnsi="Calibri" w:cs="Calibri"/>
      <w:b/>
      <w:sz w:val="48"/>
      <w:szCs w:val="48"/>
    </w:rPr>
  </w:style>
  <w:style w:type="paragraph" w:styleId="Titlu2">
    <w:name w:val="heading 2"/>
    <w:next w:val="Normal"/>
    <w:uiPriority w:val="9"/>
    <w:semiHidden/>
    <w:unhideWhenUsed/>
    <w:qFormat/>
    <w:pPr>
      <w:keepNext/>
      <w:keepLines/>
      <w:spacing w:before="360" w:after="80" w:line="276" w:lineRule="auto"/>
      <w:outlineLvl w:val="1"/>
    </w:pPr>
    <w:rPr>
      <w:rFonts w:ascii="Calibri" w:eastAsia="Calibri" w:hAnsi="Calibri" w:cs="Calibri"/>
      <w:b/>
      <w:sz w:val="36"/>
      <w:szCs w:val="36"/>
    </w:rPr>
  </w:style>
  <w:style w:type="paragraph" w:styleId="Titlu3">
    <w:name w:val="heading 3"/>
    <w:next w:val="Normal"/>
    <w:uiPriority w:val="9"/>
    <w:semiHidden/>
    <w:unhideWhenUsed/>
    <w:qFormat/>
    <w:pPr>
      <w:keepNext/>
      <w:keepLines/>
      <w:spacing w:before="280" w:after="80" w:line="276" w:lineRule="auto"/>
      <w:outlineLvl w:val="2"/>
    </w:pPr>
    <w:rPr>
      <w:rFonts w:ascii="Calibri" w:eastAsia="Calibri" w:hAnsi="Calibri" w:cs="Calibri"/>
      <w:b/>
      <w:sz w:val="28"/>
      <w:szCs w:val="28"/>
    </w:rPr>
  </w:style>
  <w:style w:type="paragraph" w:styleId="Titlu4">
    <w:name w:val="heading 4"/>
    <w:next w:val="Normal"/>
    <w:uiPriority w:val="9"/>
    <w:semiHidden/>
    <w:unhideWhenUsed/>
    <w:qFormat/>
    <w:pPr>
      <w:keepNext/>
      <w:keepLines/>
      <w:spacing w:before="240" w:after="40" w:line="276" w:lineRule="auto"/>
      <w:outlineLvl w:val="3"/>
    </w:pPr>
    <w:rPr>
      <w:rFonts w:ascii="Calibri" w:eastAsia="Calibri" w:hAnsi="Calibri" w:cs="Calibri"/>
      <w:b/>
      <w:sz w:val="24"/>
      <w:szCs w:val="24"/>
    </w:rPr>
  </w:style>
  <w:style w:type="paragraph" w:styleId="Titlu5">
    <w:name w:val="heading 5"/>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Titlu6">
    <w:name w:val="heading 6"/>
    <w:next w:val="Normal"/>
    <w:uiPriority w:val="9"/>
    <w:semiHidden/>
    <w:unhideWhenUsed/>
    <w:qFormat/>
    <w:pPr>
      <w:keepNext/>
      <w:keepLines/>
      <w:spacing w:before="200" w:after="40" w:line="276" w:lineRule="auto"/>
      <w:outlineLvl w:val="5"/>
    </w:pPr>
    <w:rPr>
      <w:rFonts w:ascii="Calibri" w:eastAsia="Calibri" w:hAnsi="Calibri" w:cs="Calibri"/>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Subsol">
    <w:name w:val="footer"/>
    <w:basedOn w:val="Normal"/>
    <w:link w:val="SubsolCaracter"/>
    <w:uiPriority w:val="99"/>
    <w:unhideWhenUsed/>
    <w:qFormat/>
    <w:pPr>
      <w:tabs>
        <w:tab w:val="center" w:pos="4680"/>
        <w:tab w:val="right" w:pos="9360"/>
      </w:tabs>
      <w:spacing w:after="0" w:line="240" w:lineRule="auto"/>
    </w:pPr>
  </w:style>
  <w:style w:type="paragraph" w:styleId="Antet">
    <w:name w:val="header"/>
    <w:basedOn w:val="Normal"/>
    <w:link w:val="AntetCaracter"/>
    <w:uiPriority w:val="99"/>
    <w:unhideWhenUsed/>
    <w:qFormat/>
    <w:pPr>
      <w:tabs>
        <w:tab w:val="center" w:pos="4680"/>
        <w:tab w:val="right" w:pos="9360"/>
      </w:tabs>
      <w:spacing w:after="0" w:line="240" w:lineRule="auto"/>
    </w:pPr>
  </w:style>
  <w:style w:type="paragraph" w:styleId="Subtitlu">
    <w:name w:val="Subtitle"/>
    <w:next w:val="Normal"/>
    <w:qFormat/>
    <w:pPr>
      <w:keepNext/>
      <w:keepLines/>
      <w:spacing w:before="360" w:after="80" w:line="276" w:lineRule="auto"/>
    </w:pPr>
    <w:rPr>
      <w:rFonts w:ascii="Georgia" w:eastAsia="Georgia" w:hAnsi="Georgia" w:cs="Georgia"/>
      <w:i/>
      <w:color w:val="666666"/>
      <w:sz w:val="48"/>
      <w:szCs w:val="48"/>
    </w:rPr>
  </w:style>
  <w:style w:type="table" w:styleId="Tabelgril">
    <w:name w:val="Table Grid"/>
    <w:basedOn w:val="TableNormal1"/>
    <w:uiPriority w:val="39"/>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u">
    <w:name w:val="Title"/>
    <w:next w:val="Normal"/>
    <w:uiPriority w:val="10"/>
    <w:qFormat/>
    <w:pPr>
      <w:keepNext/>
      <w:keepLines/>
      <w:spacing w:before="480" w:after="120" w:line="276" w:lineRule="auto"/>
    </w:pPr>
    <w:rPr>
      <w:rFonts w:ascii="Calibri" w:eastAsia="Calibri" w:hAnsi="Calibri" w:cs="Calibri"/>
      <w:b/>
      <w:sz w:val="72"/>
      <w:szCs w:val="72"/>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 w:type="paragraph" w:styleId="Listparagraf">
    <w:name w:val="List Paragraph"/>
    <w:basedOn w:val="Normal"/>
    <w:uiPriority w:val="34"/>
    <w:qFormat/>
    <w:pPr>
      <w:ind w:left="720"/>
      <w:contextualSpacing/>
    </w:pPr>
  </w:style>
  <w:style w:type="paragraph" w:customStyle="1" w:styleId="Standard">
    <w:name w:val="Standard"/>
    <w:qFormat/>
    <w:pPr>
      <w:suppressAutoHyphens/>
      <w:autoSpaceDN w:val="0"/>
      <w:spacing w:after="200" w:line="276" w:lineRule="auto"/>
      <w:textAlignment w:val="baseline"/>
    </w:pPr>
    <w:rPr>
      <w:rFonts w:ascii="Calibri" w:hAnsi="Calibri" w:cs="F"/>
      <w:kern w:val="3"/>
      <w:sz w:val="22"/>
      <w:szCs w:val="22"/>
    </w:rPr>
  </w:style>
  <w:style w:type="table" w:customStyle="1" w:styleId="Style29">
    <w:name w:val="_Style 29"/>
    <w:basedOn w:val="TableNormal1"/>
    <w:qFormat/>
    <w:tblPr>
      <w:tblCellMar>
        <w:top w:w="0" w:type="dxa"/>
        <w:left w:w="0" w:type="dxa"/>
        <w:bottom w:w="0" w:type="dxa"/>
        <w:right w:w="0" w:type="dxa"/>
      </w:tblCellMar>
    </w:tblPr>
  </w:style>
  <w:style w:type="table" w:customStyle="1" w:styleId="Style30">
    <w:name w:val="_Style 30"/>
    <w:basedOn w:val="TableNormal1"/>
    <w:qFormat/>
    <w:tblPr>
      <w:tblCellMar>
        <w:top w:w="0" w:type="dxa"/>
        <w:left w:w="0" w:type="dxa"/>
        <w:bottom w:w="0" w:type="dxa"/>
        <w:right w:w="0" w:type="dxa"/>
      </w:tblCellMar>
    </w:tblPr>
  </w:style>
  <w:style w:type="table" w:customStyle="1" w:styleId="Style31">
    <w:name w:val="_Style 31"/>
    <w:basedOn w:val="TableNormal1"/>
    <w:qFormat/>
    <w:tblPr>
      <w:tblCellMar>
        <w:top w:w="0" w:type="dxa"/>
        <w:left w:w="0" w:type="dxa"/>
        <w:bottom w:w="0" w:type="dxa"/>
        <w:right w:w="0" w:type="dxa"/>
      </w:tblCellMar>
    </w:tblPr>
  </w:style>
  <w:style w:type="table" w:customStyle="1" w:styleId="Style33">
    <w:name w:val="_Style 33"/>
    <w:basedOn w:val="TableNormal1"/>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y9HbPnM/mY+myjjCgnMOzh5Zg==">CgMxLjAyCGguZ2pkZ3hzMgloLjMwajB6bGwyCWguMWZvYjl0ZTIJaC4zem55c2g3OAByITFtQ2czSmRDc2tpTnVXWTJWV2lKOWFRMXFyUzRjSks4ag==</go:docsCustomData>
</go:gDocsCustomXmlDataStorage>
</file>

<file path=customXml/item2.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4173</Words>
  <Characters>24204</Characters>
  <Application>Microsoft Office Word</Application>
  <DocSecurity>0</DocSecurity>
  <Lines>201</Lines>
  <Paragraphs>56</Paragraphs>
  <ScaleCrop>false</ScaleCrop>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Ervin</dc:creator>
  <cp:lastModifiedBy>Iulian Ichim</cp:lastModifiedBy>
  <cp:revision>2</cp:revision>
  <dcterms:created xsi:type="dcterms:W3CDTF">2024-03-06T20:34:00Z</dcterms:created>
  <dcterms:modified xsi:type="dcterms:W3CDTF">2026-03-23T10:02:00Z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1C7F9313D5FB41D3B9856ADDDDC48057_13</vt:lpwstr>
  </property>
</Properties>
</file>